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a43" w14:textId="b4ac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февраля 2019 года № 26. Зарегистрировано Департаментом юстиции Восточно-Казахстанской области 11 февраля 2019 года № 5731. Утратило силу постановлением Восточно-Казахстанского областного акимата от 20 августа 2020 года № 288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января 2018 года № 13 "О внесении изменений в некоторые приказы Министерства по инвестициям и развитию Республики Казахстан" (зарегистрированного в Реестре государственной регистрации нормативных правовых актов за номером 16628),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Восточно-Казахстанского областного акимата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туризма" от 2 сентября 2015 года № 224 (зарегистрированном в Реестре государственной регистрации нормативных правовых актов за номером 4161, опубликованное в Информационно-правовой системе "Әділет" в электронном виде 21 октября 2015 года, в газетах "Дидар", "Рудный Алтай" от 26 ноября 2018 года):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"Выписка из государственного реестра туристских маршрутов и троп" от 23 июня 2016 года № 186 (зарегистрированном в Реестре государственной регистрации нормативных правовых актов за номером 4614, опубликованное в Эталонном контрольном банке нормативных правовых актов Республики Казахстан в электронном виде 3 августа 2016 года):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и внешних связей области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Е. Аймукашева.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2019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224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лицензии на туристскую операторскую деятельность (туроператорская деятельность)" (далее – государственная услуга) является местный исполнительный орган области – государственное учреждение "Управление туризма и внешних связей Восточно-Казахстанской области" (далее – услугодатель).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(зарегистрированного в Реестре государственной регистрации нормативных правовых актов за номером 11578) (далее – стандарт).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электронно-цифровой печатью (далее – ЭЦП) уполномоченного лица услугодателя.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 отказа в оказании государственной услуги: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туроператорской деятельностью запрещено законами Республики Казахстан для данной категории услугополучателя;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(зарегистрированным в Реестре государственной регистрации нормативных правовых актов № 10484);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непредставление или ненадлежащее оформление документов (для переоформления лицензии),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6 к стандарту.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услуги, длительность выполнения: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проверяет на портале поступившие заявки, заявки переданные курьером Государственной корпорации, далее работник канцелярии услугодателя регистрирует поступившие документы и передает руководителю в течение 30 (тридцати) минут.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 и содержащихся в информационных системах, если иное не предусмотрено законами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ознакамливается с поступившими документами и отправляет специалисту на исполнение в течение 1 (одного) часа;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рассматривает поступившие документы, готовит результат государственной услуги и направляет на подпись руководителю;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9 (девяти) рабочих дней;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1 (одного) рабочего дня;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 – лицензиата к другому юридическому лицу – в течение 9 (девяти) рабочих дней.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для выдачи услугополучателю либо направляет через портал в течение 6 (шести) часов.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дня, следующего за днем сдачи пакета документов в Государственную корпорацию, а также при обращении на портал: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15 (пятнадцати) рабочих дней;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 - лицензиата к другому юридическому лицу – не позднее 15 (пятнадцати) рабочих дней.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в порталеи в Государственной корпорации, с указанием даты принятия, фамилии, имени и отчества (при его наличии), принявшего заявление, которое служат основанием для начала выполнения действия 2, указанного в пункте 5 настоящего Регламента.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письменное отписание документа с резолюцией, датой и подписью с момента отписания, которое служит основанием для начала выполнения действия 3, указанного в пункте 5 настоящего Регламента.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пункте 5 настоящего Регламента, является рассмотрение документов на соответствие перечня документов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служат основанием для начала выполнения действия 4, указанного в пункте 5 настоящего Регламента.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5 настоящего Регламента, является подписание документов на портале, которое служит основанием для начала выполнения действия 5, указанного в пункте 5 настоящего Регламента.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государственной услуги.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на портале поступившие запросы заявки переданные курьером Государственной корпорации, работник канцелярии услугодателя регистрирует поступившие документы и передает руководителю в течение 30 (тридцати) минут;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ознакамливается с поступившими документами и отправляет специалисту на исполнение в течение 1 (одного) часа;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рассматривает поступившие документы, готовит результат государственной услуги и направляет на подпись руководителю в течение 9 (девяти) рабочих дней;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для выдачи услугополучателю либо направляет через портал в течение 6 (шести) часов.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или на портал, и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услугополучатель заполняет заявление для получения лицензии на туристскую операторскую деятельность (туроператорская деятельность) на территории Восточно-Казахстанской области и передает соответствующие документы работнику Государственной корпорации.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соответствующих документов, работник Государственной корпорации отказывает в приеме заявления и выдает расписку об отказе в приеме документов по форме согласно приложению 6 к стандарту;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работник Государственной корпорации регистрирует поступившие документы и выдает расписку о приеме соответствующих документов (далее – расписка);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работник Государственной корпорации передает документы в накопительный сектор в течение 1 (одного) часа;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накопительный сектор собирает документы, составляет реестр и передает документы услугодателю через курьера Государственной корпорации в течение 1 (одного) дня;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курьер Государственной корпорации передает документы в канцелярию услугодателя в течение 1 (одного) дня;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– услугодатель после получения документов с Государственной корпорации проходит этапы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передает курьеру Государственной корпорации;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курьер Государственной корпорации передает результат государственной услуги в накопительный сектор в течение 3 (трех) часов;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накопительный сектор передает результат государственной услуги сотруднику Государственной корпорации в течение 30 (тридцати) минут;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сотрудник Государственной корпорации выдает услугополучателю результат государственной услуги в течение 1 (одного) часа.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 зарегистрированных услугополучателей на портале);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1 – ввод услугополучателем ИИН/БИН и пароля (процесс авторизации) на портале для получения государственной услуги;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2 – формирование порталом сообщения об отказе в авторизации в связи с имеющимися нарушениями в данных услугополучателя;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действие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"региональный шлюз электронного правительства" (далее – РШЭП) для обработки услугодателем;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действие 6 – регистрация электронного документа в АРМ РШЭП, в "личном кабинете" услугополучателя отображается статус о принятии запроса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с указанием даты получения результата оказания государственной услуги;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действие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действие 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при оказании государственной услуги через портал отображено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(специалистов)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7216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7343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на портале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5311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2019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224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является местный исполнительный орган Восточно-Казахстанской области - государственное учреждение "Управление туризма и внешних связей Восточно-Казахстанской области" (далее – услугодатель).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1)канцелярию услугодателя.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2)Некоммерческое акционерное общество "Государственная корпорация "Правительство для граждан" (далее – Государственная корпорация)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</w:t>
      </w:r>
    </w:p>
    <w:bookmarkEnd w:id="114"/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28 апреля 2015 года № 495 (зарегистрирован в реестре государственной регистрации нормативных правовых актов за номером 11578), (далее – стандарт).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работник канцелярии услугодателя осуществляет прием и регистрацию письменного заявления услугополучателя, а также выдачу талона услугополучателю с указанием даты принятия, фамилии и отчества (при его наличии) лица, принявшего заявление (далее – талон). Длительность выполнения – 20 (двадцать) минут;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–руководитель услугодателя определяет исполнителя. Длительность выполнения - 30 (тридцать) минут;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–специалист услугодателя подготавливает проект туристской информации. Длительность выполнения – 3 (три) рабочих дня;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–руководитель услугодателя проверяет и подписывает туристскую информацию. Длительность выполнения – 30 (тридцать) минут;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–работник канцелярии регистрирует туристскую информацию. Длительность выполнения – 20 (двадцать) минут;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выдает услугополучателю результат государственной услуги либо направляет по почте. Длительность выполнения –3 (три) часа.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- со дня подачи заявления услугодателю выдается результатв течение 5 (пяти) рабочих дней.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пункте 5 настоящего Регламента является регистрация в журнале и выдача талона услугополучателю,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 является определение исполнителя, на основании визы руководителя услугодателя, которое служит основанием для начала выполнения действия 3, указанного в пункте 5 настоящего Регламента.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подготовка проекта туристской информации, которая служит основанием для начала выполнения действия 4, указанного в пункте 5 настоящего Регламента.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5 настоящего Регламента, является проверка и подписание туристской информации, которые служат основанием для начала выполнения действия 5, указанного в пункте 5 настоящего Регламента.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5 настоящего Регламента, является регистрация туристской информации, которая служит основанием для начала выполнения действия 6, указанного в пункте 5 настоящего Регламента.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результата государственной услуги либо направление по почте.</w:t>
      </w:r>
    </w:p>
    <w:bookmarkEnd w:id="131"/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(далее - специалист);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производит прием и регистрацию письменного заявления услугополучателя в журнале регистрации входящей корреспонденции и выдает талон услугополучателю – 20 (двадцать) минут;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– специалиста услугодателя путем проставления визы – 30 (тридцать) минут;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подготавливает проект туристской информации и передает руководителю услугодателя на проверку и подписание – 3 (три) рабочих дня;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и подписывает подготовленную специалистом услугодателя туристскую информацию и передает специалисту – 20 (двадцать) минут;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туристскую информацию – 30 (тридцать) минут;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вручает туристскую информацию услугополучателю государственной услуги либо направляет по почте –1 (один) рабочий день.</w:t>
      </w:r>
    </w:p>
    <w:bookmarkEnd w:id="143"/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вправе обращаться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услугополучатель обращается к услугодателю с письменным заявлением согласно приложению к Стандарту;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работник канцелярии услугодателя или сотрудник Государственной корпорации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10 (десяти) минут;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после регистрации работник канцелярии услугодателя или сотрудник Государственной корпорации через курьера, передает заявление на рассмотрение руководителю услугодателя – в течение 10 (десяти) минут;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ответственный исполнитель услугодателя проверяет полноту и правильность оформления заявления, оформляет информацию, затем передает работнику канцелярии для направления на подписание руководителю услугодателя – в течение 2 (двух) рабочих дней;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услугодателя направляет информацию руководителю услугодателя – в течение 10 (десяти) минут;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руководитель услугодателя подписывает информацию и направляет в канцелярию услугодателя – в течение 10 (десяти) минут;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сотрудник канцелярии регистрирует информацию, затем информирует Государственную корпорацию о результате оказания государственной услуги и посредством курьера направляет результат оказания государственной услуги – в течение 6 (шести) часов.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– со дня подачи заявления услугополучателем –в течении 5 (пяти) рабочих дней.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услугодателяи сотрудников Государственной корпорации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в том числе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туристском потенциале,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4041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в том числе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туристском потенциале,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через Государственную корпорацию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442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2019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186</w:t>
            </w:r>
          </w:p>
        </w:tc>
      </w:tr>
    </w:tbl>
    <w:bookmarkStart w:name="z1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167"/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"Выписка из государственного реестра туристских маршрутов и троп" (далее – государственная услуга) является местный исполнительный орган Восточно-Казахстанской области – государственное учреждение "Управление туризма и внешних связей Восточно-Казахстанской области" (далее – услугодатель).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6"/>
    <w:bookmarkStart w:name="z2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"Выписка из государственного реестра туристских маршрутов и троп",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исполняющего обязанности Министра по инвестициям и развитию Республики Казахстан от 26 ноября 2015 года № 1110 (зарегистрированного в Реестре государственной регистрации нормативных правовых актов за номером 12841) (далее – Стандарт).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услугополучатель обращается к услугодателю с письменным заявлением,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работник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10 (десяти) минут;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после регистрации работник канцелярии услугодателя, передает заявление на рассмотрение руководителю услугодателя – в течение 10 (десяти) минут;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ответственный исполнитель услугодателя проверяет полноту и правильность оформления заявления, оформляет выписку, затем передает работнику канцелярии для направления на подписание руководителю услугодателя – в течение 2 (двух) рабочих дней;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услугодателя направляет выписку руководителю услугодателя – в течение 10 (десяти) минут;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руководитель услугодателя подписывает выписку и направляет в канцелярию услугодателя – в течение 10 (десяти) минут;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сотрудник канцелярии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 – в течение 10 (десяти) минут.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– со дня подачи заявления услугополучателем –в течение3 (трех) рабочих дня.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пункте 5 настоящего Регламента, является обращение услугополучателя к услугодателю с письменным заявлением согласно приложению к Стандарту, которое служит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регистрация заявления и выдача талона услугополучателю, которые служат основанием для начала выполнения действия 3, указанного в пункте 5 настоящего Регламента.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пункте 5 настоящего Регламента, является передача заявления руководителю 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на рассмотрение, которое служит основанием для начала выполнения действия 4, указанного в пункте 5 настоящего Регламента.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4, указанному в пункте 5 настоящего Регламента, является рассмотрение заявления руководителем услугодателя, которое служит основанием для начала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5 настоящего Регламента, является оформление выписки и передача через сотрудника канцелярии на подписание руководителю услугодателя, которые служат основанием для начала выполнения действия 6, указанного в пункте 5 настоящего Регламента.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6, указанному в пункте 5 настоящего Регламента, является направление выписки руководителю услугодателя, которое служит основанием для начала выполнения действия 7, указанного в пункте 5 настоящего Регламента.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7, указанному в пункте 5 настоящего Регламента, является подписание выписки руководителем и направление в канцелярию услугодателя, которые служат основанием для начала выполнения действия 8, указанного в пункте 5 настоящего Регламента.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выписки и выдача результата оказания государственной услуги посредством личного посещения услугополучателя либо направление результата государственной услуги по почте</w:t>
      </w:r>
    </w:p>
    <w:bookmarkEnd w:id="196"/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к услугодателю с письменным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10 (десяти) минут;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работник канцелярии услугодателя, передает заявление на рассмотрение руководителю услугодателя – в течение10 (десяти) минут;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проверяет полноту и правильность оформления заявления, оформляет выписку, затем передает сотруднику канцелярии для направления на подписание руководителю услугодателя – в течение 2 (двух) рабочих дней;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направляет выписку руководителю услугодателя – в течение 10 (десяти) минут;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выписку и направляет в канцелярию услугодателя – в течение 10 (десяти) минут;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 – в течение 10 (десяти) минут.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11"/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для получения государственной услуги вправе обращаться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услугополучатель обращается в Государственную корпорацию с письменным заявлением, согласно приложению к Стандарту;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сотрудник Государственной корпорации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15 (пятнадцати) минут;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после регистрации сотрудник Государственной корпорации через курьера, передает заявление на рассмотрение руководителю услугодателя - в течение 10 (десяти) минут;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ответственный исполнитель услугодателя проверяет полноту и правильность оформления заявления, оформляет выписку, затем передает работнику канцелярии для направления на подписание руководителю услугодателя – в течение 2 (двух) рабочих дней;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услугодателя направляет выписку руководителю услугодателя – в течение 10 (десяти) минут;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руководитель услугодателя подписывает выписку и направляет в канцелярию услугодателя – в течение 10 (десяти) минут;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сотрудник канцелярии регистрирует выписку, затем информирует Государственную корпорацию о результате оказания государственной услуги и посредством курьера направляет результат оказания государственной услуги – в течение 3 (трех) часов.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– со дня подачи заявления услугополучателем –в течении 5 (пяти) рабочих дней.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услугодателя и сотрудников Государственной корпорации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"Выписка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туристских маршрутов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троп"</w:t>
            </w:r>
          </w:p>
        </w:tc>
      </w:tr>
    </w:tbl>
    <w:bookmarkStart w:name="z2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услугодателя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747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"Выписка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туристских маршрутов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троп"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Государственную корпорацию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4041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