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5b89" w14:textId="a325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10 декабря 2015 года № 336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февраля 2019 года № 34. Зарегистрировано Департаментом юстиции Восточно-Казахстанской области 19 февраля 2019 года № 5732. Утратило силу - постановлением Восточно-Казахстанского областного акимата от 16 марта 2020 года № 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16.03.2020 № 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ноября 2018 года № 516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(зарегистрированным в Реестре государственной регистрации нормативных правовых актов за номером 127887),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 декабря 2015 года № 336 "Об 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за номером 4348, опубликованное в информационно-правовой системе "Әділет" 15 февраля 2016 года, в газетах "Дидар" от 22 февраля 2016 года № 20 (17260), от 24 февраля 2016 года № 21 (17261), от 26 февраля 2016 года № 22 (17262), "Рудный Алтай" от 20 февраля 2016 года № 20 (19772), от 23 февраля 2016 года № 21 (19773), от 25 февраля 2016 года № 22 (19774)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новой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регламент государственной услуги "Присвоение или продление статуса оралмана;";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регламент государственной услуги "Регистрация лиц, ищущих работу, в качестве безработных;";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регламент государственной услуги "Выдача справки о регистрации в качестве безработного;";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утвержденный данным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абзац второй части первой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2 – Государственная корпорация перечисляет компенсацию на контрольные счета наличности для учета операций по деньгам. Длительность выполнения - согласно графику выплаты компенсации в разрезе областей, городов Астаны, Алматы и Шымкент.";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сурдо-тифлотехническими и обязательными гигиеническими средствами", утвержденный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уведомление об оформлении документов в произвольной форме на предоставление сурдо-тифлотехнических и обязательных гигиенических средств, включая подбор и настройку слуховых аппаратов, а также сервисное обслуживание.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или продление статуса оралмана",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работу, в качестве безработных",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"Вадача справки о регистрации в качестве безработного",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координации занятости и социальных программ области в установленном законодательством Республики Казахстан порядке обеспечить: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 - ресурсе акима Восточно-Казахстанской области после его официального опубликования.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___________2019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336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или продление статуса оралмана"</w:t>
      </w:r>
    </w:p>
    <w:bookmarkEnd w:id="24"/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Услугодателем государственной услуги "Присвоение или продление статуса оралмана" (далее – государственная услуга) является местный исполнительный орган Восточно-Казахстанской области (исполнительный орган финансируемый из местного бюджета, уполномоченный на регулирование отношений в сфере миграции населения) (далее – услугодатель). 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услугодателя;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услугополучателю удостоверения оралмана.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32"/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действий по оказанию государственной услуги является предоставление услугополучателем перечня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или продление статуса оралмана",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(зарегистрированного в Реестре государственной регистрации нормативных правовых актов за номером 11342) (далее - стандарт).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действий, входящих в состав процесса оказания государственной услуги, длительность выполнения: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специалист услугодателя принимает документы у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уведомление о регистрации заявления с указанием даты регистрации, фамилии и инициалов лица, принявшего документы (далее – уведомление). Длительность выполнения - в течение 30 (тридцать) минут;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специалист услугодателя заносит данные об услугополучателе в республиканскую базу данных "Оралман" (далее - РБД "Оралман") Длительность выполнения – 1 (один) рабочий день;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 услугодателя оформляет удостоверение оралмана и передает на подпись руководителю услугодателя. Длительность выполнения – 2 (два) рабочих дня;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услугодателя подписывает удостоверение оралмана. Длительность выполнения – 1 (один) рабочий день;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специалист услугодателя выдает результат оказания государственной услуги услугополучателю. Длительность выполнения – 1 (один) рабочий день.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регистрации полного пакета документов услугодателем – 5 (пять) рабочих дней.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принятие документов и выдача уведомления, что служит основанием для начала выполнения действия 2.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2, указанному в пункте 5 настоящего Регламента, является занесение данных об услугополучателе в РБД "Оралман", что служит основанием для начала выполнения действия 3.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3, указанному в пункте 5 настоящего Регламента, является оформленное удостоверение оралмана, что служит основанием для начала выполнения действия 4.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4, указанному в пункте 5 настоящего Регламента, является подписанное удостоверение оралмана, что служит основанием для начала выполнения действия 5.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результата государственной услуги услугополучателю. </w:t>
      </w:r>
    </w:p>
    <w:bookmarkEnd w:id="46"/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услугодателя;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действий, необходимых для оказания государственной услуги: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услугодателя принимает заявление у услугополучателя с необходимым пакетом документов и выдает уведомление. Длительность выполнения – 30 (тридцать) минут;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специалист услугодателя заносит в РБД "Оралман" данные об услугополучателе. Длительность выполнения – 1 (один) рабочий день;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 услугодателя готовит удостоверение оралмана. Длительность выполнения – 2 (два) рабочих дня;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услугодателя подписывает удостоверение оралмана. Длительность выполнения – 1 (один) рабочий день;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специалист услугодателя выдает удостоверение оралмана. Длительность выполнения – 1 (один) рабочий день.</w:t>
      </w:r>
    </w:p>
    <w:bookmarkEnd w:id="56"/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Получение результата оказания государственной услуги через Государственную корпорацию осуществляется в следующем порядке: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сроки взаимодействия с Государственной корпорацией, в том числе действия формирования и направления запросов услугодателей по вопросам оказания государственных услуг: 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услугополучатель обращается в государственную корпорацию для получения услуги, имея при себе документы, указанные в пункте 9 стандарта. Выдается расписка о приеме соответствующих документов. 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15 (пятнадцать) минут.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доставка работником Государственной корпорации пакета документов услугодателю. Длительность – 2 (два) рабочих дня;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 услугодателя принимает пакет документов у работника государственной корпорации и регистрирует заявление. Длительность выполнения – 30 (тридцать) минут;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специалист услугодателя заносит в РБД "Оралман" данные об услугополучателе. Длительность выполнения –1 (один) рабочий день;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специалист услугодателя готовит удостоверение оралмана. Длительность выполнения – 1 (один) рабочий день;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руководитель услугодателя подписывает удостоверение оралмана. Длительность выполнения – 30 (тридцать) минут;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специалист услугодателя направляет удостоверение оралмана в государственную корпорацию. Длительность выполнения – 1 (один) рабочий день;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8 - передача результата оказания государственной услуги услугополучателю. Длительность выполнения – 3 (три) рабочих дня.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регистрации полного пакета документов услугодателем – 5 (пять) рабочих дней.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районные (городские) государственные корпорации для обеспечения доставки пакета документов и результата оказания государственной услуги – 5 (пять) рабочих дней.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"Присвоение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статуса оралмана"</w:t>
            </w:r>
          </w:p>
        </w:tc>
      </w:tr>
    </w:tbl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через услугодателя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"Присвоение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статуса оралмана"</w:t>
            </w:r>
          </w:p>
        </w:tc>
      </w:tr>
    </w:tbl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через Государственную корпорацию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6794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__ 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336</w:t>
            </w:r>
          </w:p>
        </w:tc>
      </w:tr>
    </w:tbl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удостоверения реабилитированному лицу"</w:t>
      </w:r>
    </w:p>
    <w:bookmarkEnd w:id="80"/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реабилитированному лицу" (далее - государственная услуга) оказывается отделами занятости и социальных программ районов, городов областного значения (далее – услугодатель).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удостоверение или его дубликат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2015 года № 184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№ 1055 "О порядке обеспечения удостоверениями реабилитированных лиц, подвергшихся политическим репрессиям".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86"/>
    <w:bookmarkStart w:name="z10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действий по оказанию государственной услуги являются предоставление услугополучателем (или его представителем по нотариально заверенной доверенности) перечня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удостоверения реабилитированному лицу",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(зарегистрированным в Реестре государственной регистрации нормативных правовых актов за номером 11342) (далее стандарт).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выполнения, в разрезе каждого структурного подразделения: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услугодателя принимает документы у работника Государственной корпорации – 30 (тридцать) минут;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рассматривает документы и определяет ответственного исполнителя - 1 (один) час;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ответственный исполнитель услугодателя рассматривает документы и оформляет удостоверение или его дубликат реабилитированного лица и передает для подписания руководителю - 2 (два) рабочих дня;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услугодателя подписывает удостоверение или его дубликат реабилитированного лица – 1(один) рабочий день;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специалист услугодателя направляет удостоверение или его дубликат реабилитированного лица в Государственную корпорацию. Длительность выполнения 1 (один) рабочий день. 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регистрации пакета документов - 5 (пять) рабочих дней;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талона услугополучателю с указанием даты регистрации, фамилии и инициалов лица, принявшего документы, которое служит основанием для начала выполнения действия 2.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2, указанному в пункте 5 настоящего Регламента, является определение ответственного исполнителя, которое служит основанием для начала выполнения действия 3.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3, указанному в пункте 5 настоящего Регламента, является подготовка удостоверения или его дубликата реабилитированного лица, которое служит основанием для начала выполнения действия 4.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4, указанному в пункте 5 настоящего Регламента, является подписание удостоверения или его дубликата реабилитированного лица, которое служит основанием для начала выполнения действия 5.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результата государственной услуги в Государственную корпорацию. </w:t>
      </w:r>
    </w:p>
    <w:bookmarkEnd w:id="100"/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действий. Необходимых для оказания государственной услуги: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документы у работника Государственной корпорации – 30 (тридцать) минут;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- 1 (один) час;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оформляет удостоверение или его дубликат реабилитированного лица и передает для подписания руководителю – 2 (два) рабочих дня;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удостоверение или его дубликат реабилитированного лица - 1 (один) рабочий день;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услугодателя направляет удостоверение или его дубликат реабилитированного лица в Государственную корпорацию. Длительность выполнения 1 (один) рабочий день.</w:t>
      </w:r>
    </w:p>
    <w:bookmarkEnd w:id="111"/>
    <w:bookmarkStart w:name="z13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Получение результата оказания государственной услуги через Государственную корпорацию осуществляется в следующем порядке: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сроки взаимодействия с Государственной корпорацией, в том числе действия формирования и направления запросов услугодателей по вопросам оказания государственных услуг: 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услугополучатель обращается в Государственную корпорацию для получения услуги, имея при себе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Выдается отрывной талон о приеме соответствующих документов. Длительность выполнения – 15 (пятнадцать) минут;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доставка работником Государственной корпорации пакета документов услугодателю. Длительность выполнение – 1 (один) рабочий день;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 услугодателя принимает пакет документов у работника Государственной корпорации и регистрирует заявление. Длительность выполнения – 15 (пятнадцать) минут;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специалист услугодателя рассматривает документы и оформляет удостоверение или его дубликат реабилитированного лица и передает для подписания руководителю - 2 (два) рабочих дня;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действие 5 – руководитель подписывает удостоверение или его дубликат реабилитированного лица – 1(один) рабочий день;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специалист услугодателя направляет удостоверение или его дубликат реабилитированного лица в Государственную корпорацию. Длительность выполнения – 1 (один) рабочий день;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7 - работник государственной корпорации выдает удостоверение или его дубликат реабилитированного лица услугополучателю. Длительность выполнения – 20 (двадцать) минут;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услугополучателя в Государственную корпорацию со дня регистрации полного пакета документов услугополучателя услугодателем – 5 (пять) рабочих дней.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удостоверения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корпорацию.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67564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336</w:t>
            </w:r>
          </w:p>
        </w:tc>
      </w:tr>
    </w:tbl>
    <w:bookmarkStart w:name="z15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работу"</w:t>
      </w:r>
    </w:p>
    <w:bookmarkEnd w:id="128"/>
    <w:bookmarkStart w:name="z15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работу" оказывается (далее – государственная услуга) Центром занятости населения (далее – услугодатель).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в некоммерческое акционерное общество "Государственная корпорация" Правительство для граждан" (далее – Государственная корпорация);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регистрации в качестве лица, ищущего работу в бумажном или электронном виде (далее - уведомление), согласно приложению к стандарту государственной услуги "Регистрация лиц, ищущих работу",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(зарегистрированным в Реестре государственной регистрации нормативных правовых актов за номером 11342) (далее –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6"/>
    <w:bookmarkStart w:name="z1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 предоставление услугополучателем перечня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действий, входящих в состав процесса оказания государственной услуги, длительность выполнения: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канцелярии услугодателя осуществляет прием документов. Длительность выполнения – 30 (тридцать) минут;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отказывает в приеме заявления;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занесение в автоматизированную информационную систему "Рынок труда" (далее - АИС "Рынок труда") персональных данных услугополучателя. Длительность – 20 (двадцать) минут;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отсутствия трудовой деятельности услугополучателя, принятие решения о регистрации в качестве лица ищущего работу. Длительность выполнения – 4 (четыре) часа;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формирование результата государственной услуги. Длительность выполнения – 2 (два) часа;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результата государственной услуги. Длительность выполнения – 20 (двадцать) минут.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корпорацию, услугодателю, а также при обращении на портал – 1 (один) рабочий день.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осуществление приема документов, что является основанием для начала выполнения действия 2.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2, указанному в пункте 5 настоящего Регламента, является занесение в АИС "Рынок труда" персональных данных услугополучателя. что является основанием для начала выполнения действия 3.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3, указанному в пункте 5 настоящего Регламента, является проверка отсутствия трудовой деятельности услугополучателя, принятие решения о регистрации в качестве лица ищущего работу, что является основанием для начала выполнения действия 4. 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4, указанному в пункте 5 настоящего Регламента, является формирование результата государственной услуги, что является основанием для начала выполнения действия 5. 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результата государственной услуги. </w:t>
      </w:r>
    </w:p>
    <w:bookmarkEnd w:id="151"/>
    <w:bookmarkStart w:name="z17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специалист услугодателя.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действий, необходимых для оказания государственной услуги: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–специалист услугодателя осуществляет прием документов. Длительность выполнения – 30 (тридцать) минут;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занесение в АИС "Рынок труда" персональных данных услугополучателя. Длительность – 20 (двадцать) минут;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отсутствия трудовой деятельности услугополучателя, принятие решения о регистрации в качестве лица ищущего работу. Длительность выполнения – 4 (четыре) часа;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формирование, специалистом услугодателя результата оказания государственной услуги. Длительность выполнения – 2 (два) часа;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специалистом услугодателя результата государственной услуги. Длительность выполнения – 20 (двадцать) минут.</w:t>
      </w:r>
    </w:p>
    <w:bookmarkEnd w:id="160"/>
    <w:bookmarkStart w:name="z18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для получения государственной услуги в праве обращаться через портал при представлении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(действии) услугодателя и услугополучателя при оказании государственной услуги по выдаче разрешения через портал: 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услугополучатель осуществляет авторизацию на портале с помощью индивидуального идентификационного номера и пароля. Длительность выполнения – 5 (пять) минут;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выбор услугополучателем государственной услуги, указанной в настоящем Регламенте, вывод на экран и заполнение формы регистрации в качестве лица ищущего работу. Длительность выполнения – 15 (пятнадцать) минут;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подписание посредством электронной цифровой подписи (далее – ЭЦП) услугополучателя заполненной формы на оказание электронной государственной услуги. Длительность выполнения – 20 (двадцать) минут;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в "личном кабинете" услугополучателя отображается статус о принятии запроса для оказания государственной услуги. Длительность выполнения – 10 (десять) минут;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отправка порталом запроса услугодателю для регистрации в качестве ищущего работу услугополучателя и получение ответа. Длительность выполнения – 5 (пять) часов;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передача результата оказания государственной услуги в "личный кабинет" услугополучателя на портале. Длительность выполнения – 10 (десять) минут.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корпорацию, услугодателю, а также при обращении на портал – 1 (один) рабочий день.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Получение результата оказания государственной услуги через Государственную корпорацию осуществляется в следующем порядке: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сроки взаимодействия с Государственной корпорацией, в том числе действия формирования и направления запросов услугодателей по вопросам оказания государственных услуг: 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1- работник Государственной корпорации принимает заявление и документы от услугополучателя. Длительность выполнения - 30 (тридцать) минут;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работник Государственной корпорации передает документы специалисту услугодателя. Длительность выполнения – 20 (двадцать) минут;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услугодателем отсутствия трудовой деятельности услугополучателя, принятие решения о регистрации в качестве лица ищущего работу. Длительность выполнения – 4 (четыре) часа;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формирование результата государственной услуги. Длительность выполнения – 2 (два) часа;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специалист услугодателя передает результат работнику Государственной корпорации. Длительность выполнения – 20 (двадцать) минут;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работник Государственной корпорации выдает результат государственной услуги услугополучателю. Длительность выполнения – 20 (двадцать) минут.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корпорацию, услугодателю, а также при обращении на портал – 1 (один) рабочий день.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порядка обращения и последовательности процедур (действий) услугодателя и услугополучателя при оказании государственной услуги регистрация лиц, ищущих работу услугополучателем (работодателем) через портал указан в диаграмме функционального взаимодействия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(работников), портала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работу"</w:t>
            </w:r>
          </w:p>
        </w:tc>
      </w:tr>
    </w:tbl>
    <w:bookmarkStart w:name="z20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посредством портала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в диаграмме: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53721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работу"</w:t>
            </w:r>
          </w:p>
        </w:tc>
      </w:tr>
    </w:tbl>
    <w:bookmarkStart w:name="z21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через портал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"Регистрация, лиц ищущих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работу"</w:t>
            </w:r>
          </w:p>
        </w:tc>
      </w:tr>
    </w:tbl>
    <w:bookmarkStart w:name="z21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при оказании государственной услуги через услугодателя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74803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"Регистрация, лиц ищущих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работу"</w:t>
            </w:r>
          </w:p>
        </w:tc>
      </w:tr>
    </w:tbl>
    <w:bookmarkStart w:name="z21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при оказании государственной услуги через Государственную корпорацию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74803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67691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___________2019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336</w:t>
            </w:r>
          </w:p>
        </w:tc>
      </w:tr>
    </w:tbl>
    <w:bookmarkStart w:name="z22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работу, в качестве безработных"</w:t>
      </w:r>
    </w:p>
    <w:bookmarkEnd w:id="195"/>
    <w:bookmarkStart w:name="z22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"Регистрация лиц, ищущих работу, в качестве безработных" (далее – государственная услуга) являются местные исполнительные органы районов и городов областного значения (далее – услугодатель).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Центры занятости населения.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 регистрации в качестве безработного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 в качестве безработных",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(зарегистрированным в Реестре государственной регистрации нормативных правовых актов за номером 11342) (далее – стандарт) 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201"/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 предоставление услугополучателем перечня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действий, входящих в состав процесса оказания государственной услуги, длительность выполнения: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Центра занятости населения осуществляет прием документа, удостоверяющий личность услугополучателя. Длительность выполнения – 30 (тридцать) минут;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отказывает в приеме заявления;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занесение специалистом Центра занятости в автоматизированную информационную систему "Рынок труда" (далее - АИС "Рынок труда") персональных данных услугополучателя. Длительность - 20 (двадцать) минут;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 Центра занятости направляет документы услугополучателя услугодателю. Длительность выполнения – 1 (один) час;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специалист услугодателя принимает документы услугополучателя от специалиста Центра занятости. Длительность выполнения – 1 (один) час;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принятие решения услугодателя о регистрации услугополучателя в качестве безработного. Длительность выполнения – 1 (один) рабочий день;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специалист Центра занятости формирует результат государственной услуги. Длительность выполнения – 2 (два) часа 30 (тридцать) минут;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специалист Центра занятости выдает результат государственной услуги. Длительность выполнения – 20 (двадцать) минут.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принятия решения местного органа по вопросам занятости населения о регистрации в качестве безработного лица, ищущего работу – в течение 2 (двух) рабочих дней.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осуществление приема документов, что является основанием для начала выполнения действия 2.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2, указанному в пункте 5 настоящего Регламента, является занесение персональных данных услугополучателя в АИС "Рынок труда", что является основанием для начала выполнения действия 3.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3, указанному в пункте 5 настоящего Регламента, является отправка документов услугополучателя услугодателю, что является основанием для действия 4.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4 указанному в пункте 5 настоящего Регламента, принятие документов услугополучателя услугодателем, что является основанием для начала выполнения действия 5.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5 указанному в пункте 5 настоящего Регламента, является принятие решения услугодателя о регистрации услугополучателя в качестве безработного, что является основанием для начала выполнения действия 6. 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6 указанному в пункте 5 настоящего Регламента, является формирование результата государственной услуги, что является основанием для начала выполнения действия 7.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7,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результата государственной услуги.</w:t>
      </w:r>
    </w:p>
    <w:bookmarkEnd w:id="220"/>
    <w:bookmarkStart w:name="z24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специалист Центра занятости населения;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специалист услугодателя.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действий, необходимых для оказания государственной услуги: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Центра занятости населения осуществляет прием документов. Длительность выполнения – 30 (тридцать) минут;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занесение специалистом Центра занятости в автоматизированную информационную систему "Рынок труда" (далее - АИС "Рынок труда") персональных данных услугополучателя. Длительность выполнения - 20 (двадцать) минут;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 Центра занятости направляет документы услугополучателя услугодателю. Длительность выполнения – 1 (один) час;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специалист услугодателя принимает документы услугополучателя от специалиста Центра занятости. Длительность выполнения – 1 (один) час;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принятие решения услугодателя о регистрации услугополучателя в качестве безработного. Длительность выполнения – 1 (один) рабочий день;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специалист Центра занятости формирует результат государственной услуги. Длительность выполнения – 2 (два) часа 30 (тридцать) минут;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специалист Центра занятости выдает результат государственной услуги. Длительность выполнения – 20 (двадцать) минут.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работу, в качестве безработных"</w:t>
            </w:r>
          </w:p>
        </w:tc>
      </w:tr>
    </w:tbl>
    <w:bookmarkStart w:name="z26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через услугодателя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5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7"/>
    <w:p>
      <w:pPr>
        <w:spacing w:after="0"/>
        <w:ind w:left="0"/>
        <w:jc w:val="both"/>
      </w:pPr>
      <w:r>
        <w:drawing>
          <wp:inline distT="0" distB="0" distL="0" distR="0">
            <wp:extent cx="76962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336</w:t>
            </w:r>
          </w:p>
        </w:tc>
      </w:tr>
    </w:tbl>
    <w:bookmarkStart w:name="z26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регистрации в качестве безработного"</w:t>
      </w:r>
    </w:p>
    <w:bookmarkEnd w:id="238"/>
    <w:bookmarkStart w:name="z27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справки о регистрации в качестве безработного" (далее – государственная услуга) является Центр занятости населения (далее – услугодатель).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заявлений и выдача результатов оказания государственной услуги осуществляются через канцелярию услугодателя.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2.Форма оказания государственной услуги: бумажная.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 регистрации в качестве безработного в бумажном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о регистрации в качестве безработного",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 (зарегистрированным в Реестре государственной регистрации нормативных правовых актов за номером 11342) (далее –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4"/>
    <w:bookmarkStart w:name="z27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 наличие заявления и предоставление услугополучателем перечня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действий, входящих в состав процесса оказания государственной услуги, длительность выполнения: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услугодателя осуществляет прием документов. Длительность выполнения – 20 (двадцать) минут;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авторизация специалиста услугодателя в АИС "Рынок труда". Длительность выполнения – 10 (десять) минут;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специалистом услугодателя наличие регистрации услугополучателя в качестве безработного. Длительность выполнения – 1 (один) час;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проверка соответствия идентификационных данных зарегистрированного безработного. Длительность выполнения – 20 (двадцать) минут;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обработка запроса. Длительность выполнения – 20 (двадцать) минут;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формирование результата. Длительность выполнения – 1 (один) час;</w:t>
      </w:r>
    </w:p>
    <w:bookmarkEnd w:id="253"/>
    <w:bookmarkStart w:name="z2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выдача результата государственной услуги. Длительность выполнения – 20 (двадцать) минут.</w:t>
      </w:r>
    </w:p>
    <w:bookmarkEnd w:id="254"/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 – 1 (один) рабочий день.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прием документов услугополучателя, что является основанием для начала выполнения действия 2.</w:t>
      </w:r>
    </w:p>
    <w:bookmarkEnd w:id="256"/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2, указанному в пункте 5 настоящего Регламента является авторизация в АИС "Рынок труда", что служит основанием для выполнения действия 3.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3, указанному в пункте 5 настоящего Регламента является заполнение и отправка формы запроса, что является основанием для начала выполнения действия 4.</w:t>
      </w:r>
    </w:p>
    <w:bookmarkEnd w:id="258"/>
    <w:bookmarkStart w:name="z2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4, указанному в пункте 5 настоящего Регламента является завершение проверки идентификационных данных услугодателя в АИС "Рынок труда", что является основанием для начала выполнения действия 5. </w:t>
      </w:r>
    </w:p>
    <w:bookmarkEnd w:id="259"/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5, указанному в пункте 5 настоящего Регламента является обработка справки, что является основанием для начала выполнения действия 6. </w:t>
      </w:r>
    </w:p>
    <w:bookmarkEnd w:id="260"/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6, указанному в пункте 5 настоящего Регламента формируется справка, что является основанием для начала выполнения действия 7. 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7,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выдача результата оказания государственной услуги.</w:t>
      </w:r>
    </w:p>
    <w:bookmarkEnd w:id="262"/>
    <w:bookmarkStart w:name="z29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услогодателя, которые участвуют в процессе оказания государственной услуги: </w:t>
      </w:r>
    </w:p>
    <w:bookmarkEnd w:id="264"/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</w:p>
    <w:bookmarkEnd w:id="265"/>
    <w:bookmarkStart w:name="z2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действий, необходимых для оказания государственной услуги:</w:t>
      </w:r>
    </w:p>
    <w:bookmarkEnd w:id="266"/>
    <w:bookmarkStart w:name="z2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услугодателя осуществляет прием документов. Длительность выполнения – 20 (двадцать) минут;</w:t>
      </w:r>
    </w:p>
    <w:bookmarkEnd w:id="267"/>
    <w:bookmarkStart w:name="z2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авторизация специалиста услугодателя в АИС "Рынок труда". Длительность выполнения – 10 (десять) минут;</w:t>
      </w:r>
    </w:p>
    <w:bookmarkEnd w:id="268"/>
    <w:bookmarkStart w:name="z30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специалистом услугодателя наличие регистрации услугополучателя в качестве безработного. Длительность выполнения – 1 (один) час;</w:t>
      </w:r>
    </w:p>
    <w:bookmarkEnd w:id="269"/>
    <w:bookmarkStart w:name="z3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проверка соответствия идентификационных данных зарегистрированного безработного. Длительность выполнения – 20 (двадцать) минут;</w:t>
      </w:r>
    </w:p>
    <w:bookmarkEnd w:id="270"/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обработка запроса. Длительность выполнения – 20 (двадцать) минут;</w:t>
      </w:r>
    </w:p>
    <w:bookmarkEnd w:id="271"/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формирование результата. Длительность выполнения – 1 (один) час;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выдача результата государственной услуги. Длительность выполнения – 20 (двадцать) минут.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порядок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безработного"</w:t>
            </w:r>
          </w:p>
        </w:tc>
      </w:tr>
    </w:tbl>
    <w:bookmarkStart w:name="z30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через услугодателя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6"/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77"/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8"/>
    <w:p>
      <w:pPr>
        <w:spacing w:after="0"/>
        <w:ind w:left="0"/>
        <w:jc w:val="both"/>
      </w:pPr>
      <w:r>
        <w:drawing>
          <wp:inline distT="0" distB="0" distL="0" distR="0">
            <wp:extent cx="7683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