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baf6" w14:textId="d3bb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апреля 2019 года № 94. Зарегистрировано Департаментом юстиции Восточно-Казахстанской области 8 апреля 2019 года № 5841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4 января 2019 года № 03/02,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карантинной зоны с введением карантинного режима на территории Восточно-Казахстанской области" от 28 июля 2014 года № 202 (зарегистрированное в Реестре государственной регистрации нормативных правовых актов за номером 3437, опубликованное в информационно-правовой системе "Әділет" 13 августа 2014 года, газетах "Дидар" от 9 августа 2014 года, "Рудный Алтай" 11 августа 2014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2019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горчаком ползучим (розовым) (acroptilonrepens (D.C.)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82"/>
        <w:gridCol w:w="6442"/>
        <w:gridCol w:w="3051"/>
        <w:gridCol w:w="15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"Бектас"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"Айдын"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"Озат"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"Бауыржан"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"Назар"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"Жалсерик"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"Казбек"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"Рустем"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"Ахат"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"Сункар"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"Меруерт"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71, Караганда – Богас, 447-704 км, 707-793 км, Алматы – Усть-Каменогорск, 705-768 км, 778-825 км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4, Аягоз – Актогай, 0-10 км, Аягоз – Караул – Кайнар, 0-100 км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Путевая часть – 42, участок Карагойтас – Актогай, 896-1120 км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"ОблШыгысЖол" производственно-дорожный участок – 2, 33-38 км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"Нурислам 1"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акционерного общества "Национальная компания "Казақстан Темір жолы" – "Семейский магистральный сеть", станция Аул, путевая часть – 39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9, вдоль дорог Белагаш – Зенковка, 52-км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9, вдоль дорог Новошульба – Песчанка, 47-км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крестьянское хозяйство "Красный яр"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"Буркотовское"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"СФ Песчанка"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"Жас-Канат"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28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"ПлемзаводКалбатау"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Божегурский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"Алгабас"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"Каражал"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"Есхат"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"Зиятбек"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"Аю"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"Шокы"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"Айгерим"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"Баглан"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"Кайсар"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"Зангар"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"Маржан-Тол"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"Акжол"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"Айдар"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"Камбет"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"Зайсан Астык"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"Ынтымақ"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"Толқын М/С"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"Алмат"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"Наке-96/5"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"Кызмет"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"Зайсан-МТС"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32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УлкенНарынский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"Берик"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"САМУР"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"КАЖИ-МУКАН"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"САЛТАНАТ"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"ЖАНАЖОЛ"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"Кусайынулы БК"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"ЕНБЕК-АГРО"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"ТАЛАП"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"Елімай"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"РУСТАМ"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"АЛЕКС"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"Кок-Терек Астык"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"Орнек"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"ТЕРЕКТЫ"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УлькенБокенский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"Бахты"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Алкабек, 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Алма агашы, 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 2"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"Бурсак"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"Каменское SP"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"Козыбаева"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"Синельников"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"Степное"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"Отрадное"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"Евгения"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"Пролетарка"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"Иванченко"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ТолегенТохтаровский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"Гладышев и К"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"Екимбаев и К"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"Бережной"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"Амантай"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"Жомарт"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"Медет"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"Шокан"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"Какен"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"Наз Ерке"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"Балжан"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"Слямгажы"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Жана-Тилекский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"Адлет"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"Дихан"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ЖогаргыЕгинсуский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"Саябақ"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"Ыкыласата"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 кукурузный завод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Кельдимуратский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"Заря"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"Ислам"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"Дән"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"Жас-Қайрат"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"Қарғалы"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24, Алматы – Усть-Каменогорск,663-686 км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"Гвардия"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"Рамазан"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"Касымбай"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"Алпысбек"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"ВК Житница"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"Леонтьев С.А."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"Абеков Б.Н."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26, Усть-Каменогорск – Семей, 177-180 км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25, Семей – Кайнар,70-74 км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местного самоуправления № 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городу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2019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повиликой (cuscutasp. sp)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831"/>
        <w:gridCol w:w="8813"/>
        <w:gridCol w:w="1594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 п/п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в гектарах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городских дорог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71, Караганда-Богас, 447-704 км, 707-793 км, Алматы –Усть-Каменогорск, 705-740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4, Аягоз– Актогай, 0-10 км, Аягоз – Караул – Кайнар, 0-100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областной филиал ТОО "Казавтодор", дорожно-эксплуатационный участок–26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25, вдоль автотрассы Семей – Российская Федерация, участки 76-83 км, 85-86 км, 105-110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"ОблВостокДор", Управление пассажирского транспорта и автомобильных дорог Восточно-Казахстанского областного акимата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областной филиал ТОО "Казавтодор" лесопосадочный участок-2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Прапорщиково – село Глубокое, 5-16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Кожохова – село Глубокое, 20-22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лесопосадочный участок – 2 – другие угодья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город Усть-Каменогорск – село Бобровка, 6-7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город Усть-Каменогорск – село Винное, 1-3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Калбатау – село Кентарлау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село Калбатау – село Жарма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село Жангиз-Тобе – село Жарык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Калбатау – село Бирлик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Калбатау – село Сулу сары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Аршалы – село Ушбиик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село Шалабай – село Шар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Производственно-дорожный участок – 7, обочины дорог село Средигорное, село Андреевка, село Александровка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32, обочины трассы Голубой залив – Зыряновск – Чиркаин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Чиркаин – Большенарымское –Катон-Карагай – Рахмановские ключи, дорожно-эксплуатационный участок – 27, 223-268 км, автомобильная дорога Октябрьская переправа– Алтайка –Ново-Хайрузовка, производственно-дорожный участок – 7, 58-69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Улкен-Бокенский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Кокпекты – село УлкенБокен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Кокпекты – село Кокжайык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с/о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Производственно-дорожный участок-5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Ново-Азовое – Беткудук, 85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 – село Привольное, 101-110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 – село Каменка, село Тройницкое – село Степное, 118-121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 – село Ново-Одесское – село Отрадное, 29-36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Таврия – село Пролетарка – село Гагарино, 55-56 км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 – село Таинты, 72-80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ТолегенТохтаровский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Прудхоз – село Герасимовка – село Украинка, 15-20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 – село Донское – село Восточное, 31-39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"ОблВостокДор", Производственно-дорожный участок-10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Тарбагатайскийрайон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Акжар – Майкапчагай, 10-29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село Шыбынды – село Кумколь, 60-80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Шемонаиха–Секисовка, 33-36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Шемонаиха –Секисовка, 38-40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Шемонаиха – граница Российской Федерации, 11-14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26, автомобильная дорога Семей – Усть-Каменогорск, 119-198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25, автомобильная дорога Семей – граница Российской Федерации, 6-15 км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9, автомобильная дорога Семей – Шульбинск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 улиц Бажова, Утепова, Ворошилова, Сатпаева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Аязбаева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Новаторова, 14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