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334" w14:textId="f3b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2018 года № 25/280-VI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2019 года № 29/313-VI. Зарегистрировано Департаментом юстиции Восточно-Казахстанской области 18 апреля 2019 года № 5871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5704, опубликовано в Эталонном контрольном банке нормативных правовых актов Республики Казахстан в электронном виде 28 декабря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283 127 098,2 тысяч тенге: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37 086 400,9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3 425 790,4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242 614 906,9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285 573 665,6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2 816 604,4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14 208 720,8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11 392 116,4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-5 313 171,8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5 313 171,8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11 830 373,0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10 052 246,0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3 535 044,8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26,6 процентов, Аягозскому району 67,0 процентов и Жарминскому району 62,3 процентов;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283 127 098,2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37 086 400,9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16 836 165,8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16 836 165,8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16 836 165,8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14 048 603,1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14 048 603,1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14 091 245,9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6 201 632,0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6 115 797,0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5 739 943,0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3 425 790,4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317 466,4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271 979,6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2 041 999,0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2 041 999,0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242 614 906,9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4 803 088,9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4 803 088,9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169 964,9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4 633 124,0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237 811 818,0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237 811 818,0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36 789 649,0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37 067 945,0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1021"/>
        <w:gridCol w:w="1021"/>
        <w:gridCol w:w="5558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285 573 665,6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2 555 707,6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1 861 253,2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1 503 517,2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1 263 674,6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52 018,6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255 093,0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269 538,0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195 287,0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217 190,0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217 190,0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211 524,0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411 390,5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353 321,5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134 613,5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204 260,0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12 549 599,0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12 549 599,0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12 549 599,0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11 772 925,0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732 212,0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45 525 805,7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20 491 223,7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14 642 052,0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2 551 469,0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1 791 990,0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741 795,0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711 471,0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6 359 068,0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2 192 454,0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2 205 688,0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1 763 117,0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3 643 483,7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2 727 555,7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896 678,0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10 468 322,0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9 941 242,0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9 941 242,0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3 376 574,0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1 507 519,0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1 507 519,0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1 867 282,0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1 867 282,0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10 632 453,0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10 632 453,0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148 146,0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533 135,0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260 185,0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592 844,0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1 139 311,0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7 691 613,0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18 583 298,9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10 292 975,9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622 582,0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9 670 393,9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9 670 393,9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2 197 539,0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2 197 539,0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2 197 539,0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6 008 261,0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6 008 261,0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5 563 733,0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12 302 775,6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7 028 413,5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5 565 679,5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1 536 357,2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246 596,0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1 952 679,2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526 245,0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349 238,1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247 396,0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1 462 734,0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1 275 270,0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187 464,0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779 633,0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4 485 549,1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4 324 215,1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244 606,1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203 835,0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1 824 328,0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1 400 203,0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133 221,0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41 054 362,8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21 347 469,5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21 332 724,5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2 692 752,9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18 639 971,6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19 706 893,3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19 706 893,3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140 194,9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2 858 671,0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10 260 454,9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436 822,0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5 180 013,5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817 711,0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9 937 072,7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2 996 314,7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2 980 126,0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1 538 073,0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1 185 628,0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4 149 612,0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4 145 336,5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3 874 668,0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1 844 725,0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785 800,0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785 800,0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125 299,0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933 626,0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428 157,0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940 258,0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121 646,0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345 975,0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232 847,0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119 412,0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2 157 054,6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2 157 054,6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652 591,0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652 591,0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1 504 463,6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304 463,6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23 433 098,6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20 856 695,0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20 530 384,0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159 603,0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848 619,0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178 657,0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4 093 930,0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8 523 026,0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3 390 716,0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326 311,0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56 230,0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186 511,0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128 026,0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1 834 694,0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1 834 694,0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1 810 425,0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358 169,6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351 425,6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126 421,0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243 945,0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174 377,0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18 761 716,3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18 761 716,3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18 689 864,3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130 168,3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18 532 992,0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15 977 530,7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11 127 797,1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11 127 797,1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2 010 120,0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2 750 782,6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6 360 613,0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4 551 082,6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4 551 082,6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125 545,5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481 667,0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1 666 943,7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2 276 926,4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17 222 540,6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3 008 956,0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1 950 207,0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173 692,0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1 500 066,0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1 058 749,0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955 749,0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14 213 584,6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42 391,0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5 036 396,0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761 993,0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4 274 403,0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769 562,0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769 562,0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180 907,0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148 077,0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1 154 868,6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646 414,0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504 845,0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230 989,3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230 989,3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230 989,3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190 078,0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6 057 327,0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2 538 232,0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2 816 604,4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14 208 720,8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8 747 841,8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8 747 841,8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7 747 841,8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7 747 841,8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4 204 152,0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7 592 661,4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3 799 455,0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-5 313 171,8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5 313 171,8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11 830 373,0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11 830 373,0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6 694 607,0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5 135 766,0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5 135 766,0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5 379 834,0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3 535 044,8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