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2b24" w14:textId="db72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Бобровка в створе земельных участков для установления линии электропередачи, расположенных в селе Бобровка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апреля 2019 года № 130. Зарегистрировано Департаментом юстиции Восточно-Казахстанской области 30 апреля 2019 года № 5898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Бобровка в створе земельных участков для установления линии электропередачи, расположенных в селе Бобровка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Бобровка в створе земельных участков для установления линии электропередачи, расположенных в селе Бобровка Глубоковского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апреля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2019 года № 130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Бобровка в створе земельных участков для установления линии электропередачи, расположенных в селе Бобровка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1618"/>
        <w:gridCol w:w="2278"/>
        <w:gridCol w:w="1618"/>
        <w:gridCol w:w="1618"/>
        <w:gridCol w:w="1314"/>
        <w:gridCol w:w="1619"/>
      </w:tblGrid>
      <w:tr>
        <w:trPr>
          <w:trHeight w:val="30" w:hRule="atLeast"/>
        </w:trPr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Бобровка, левый берег, в створе земельных участков для установления линии электропередач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1,684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Бобровка, правый берег, в створе земельных участков для установления линии электропередач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175-275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