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5d91" w14:textId="c205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Быструха (левый берег) и ее левобережных притоков № 1-4 в створе земельных участков для проектирования линии электроснабжения юго-западнее села Быструха Глубоковского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4 мая 2019 года № 150. Зарегистрировано Департаментом юстиции Восточно-Казахстанской области 6 мая 2019 года № 5927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Быструха (левый берег) и ее левобережных притоков № 1-4 в створе земельных участков для проектирования линии электроснабжения юго-западнее села Быструха Глубоковского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Быструха (левый берег) и ее левобережных притоков № 1-4 в створе земельных участков для проектирования линии электроснабжения юго-западнее села Быструха Глубоковского района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Глубоковского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"04" мая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мая 2019 года № 150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Быструха (левый берег) и ее левобережных притоков № 1-4 в створе земельных участков для проектирования линии электроснабжения юго-западнее села Быструха Глубоковского района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1"/>
        <w:gridCol w:w="1756"/>
        <w:gridCol w:w="1757"/>
        <w:gridCol w:w="2360"/>
        <w:gridCol w:w="1477"/>
        <w:gridCol w:w="1478"/>
        <w:gridCol w:w="781"/>
      </w:tblGrid>
      <w:tr>
        <w:trPr>
          <w:trHeight w:val="30" w:hRule="atLeast"/>
        </w:trPr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Быструха (левый берег) в пределах рассматриваемого створа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11,945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653,68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500-2210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9,717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Левобережный приток № 1 реки Быструха (правый и левый берег) в пределах рассматриваемого 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Левобережный приток № 2 реки Быструха (правый и левый берег) в пределах рассматриваемого 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Левобережный приток № 3 реки Быструха (правый и левый берег) в пределах рассматриваемого 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Левобережный приток № 4 реки Быструха (правый и левый берег) в пределах рассматриваемого 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