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0d319" w14:textId="1f0d3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протоки Комендантка (правый приток реки Иртыш) для земельного участка, расположенного в городе Усть-Каменогорск по улице Севастопольская, 4/1,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3 мая 2019 года № 148. Зарегистрировано Департаментом юстиции Восточно-Казахстанской области 8 мая 2019 года № 5935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водоохранные полосы протоки Комендантка (правый приток реки Иртыш) для земельного участка, расположенного в городе Усть-Каменогорск по улице Севастопольская, 4/1,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протоки Комендантка (правый приток реки Иртыш) для земельного участка, расположенного в городе Усть-Каменогорск по улице Севастопольская, 4/1,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города Усть-Каменогорска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Ертисской бассейновой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использования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по водным ресурсам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сельского хозяйства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"03" мая 2019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"03" мая 2019 года № 148</w:t>
            </w:r>
          </w:p>
        </w:tc>
      </w:tr>
    </w:tbl>
    <w:bookmarkStart w:name="z3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протоки Комендантка (правый приток реки Иртыш) для земельного участка, расположенного в городе Усть-Каменогорск по улице Севастопольская, 4/1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5"/>
        <w:gridCol w:w="1882"/>
        <w:gridCol w:w="1882"/>
        <w:gridCol w:w="1663"/>
        <w:gridCol w:w="2318"/>
        <w:gridCol w:w="1444"/>
        <w:gridCol w:w="1226"/>
      </w:tblGrid>
      <w:tr>
        <w:trPr>
          <w:trHeight w:val="30" w:hRule="atLeast"/>
        </w:trPr>
        <w:tc>
          <w:tcPr>
            <w:tcW w:w="1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 протоки Комендантка в пределах рассматриваемого створа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0,204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</w:tbl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водоохранной зоны и водоохранной полосы отражены в картографическом материале утвержденной проектной документации.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