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156" w14:textId="7e77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речки Глубочанка в Глубоковском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2019 года № 151. Зарегистрировано Департаментом юстиции Восточно-Казахстанской области 13 мая 2019 года № 5937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речки Глубочанка в Глубоковском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речки Глубочанка в Глубоковском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мая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2019 года № 151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речки Глубочанка в Глубоковском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1724"/>
        <w:gridCol w:w="1401"/>
        <w:gridCol w:w="2429"/>
        <w:gridCol w:w="1725"/>
        <w:gridCol w:w="1401"/>
        <w:gridCol w:w="912"/>
      </w:tblGrid>
      <w:tr>
        <w:trPr>
          <w:trHeight w:val="30" w:hRule="atLeast"/>
        </w:trPr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Глубочанка, левый берег, в створе земельного участка, предоставляемого Акасовой А.Ж.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