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43ef" w14:textId="a504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литр (килограмм)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мая 2019 года № 156. Зарегистрировано Департаментом юстиции Восточно-Казахстанской области 16 мая 2019 года № 5946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(зарегистрированного в Реестре государственной регистрации нормативных правовых актов за номером 13717), на основании письма Министерства сельского хозяйства Республики Казахстан от 29 марта 2019 года № 3-3-5/2336,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литр (килограмм)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мая 2019 года № 156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литр (килограмм)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3171"/>
        <w:gridCol w:w="4705"/>
        <w:gridCol w:w="605"/>
        <w:gridCol w:w="2797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гербицидов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(50%)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г/л + клопиралид, 40 г/л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г/л + дикамба, 120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г/л + 2-этилгексиловый эфир дикамбы кислоты, 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метсульфурон-метил, 600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з.б.у.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триасульфурон, 750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з.б.у.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в.р.к.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в.р.к.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в.р.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в.р.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в.р.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РАУНДАП ПАУЭР,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в.р.к.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 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 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в.р.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с.п.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с.п.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с.п.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с.п.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в.д.г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с.т.с.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э.м.в.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э.м.в.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в.д.г.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