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94e1" w14:textId="e149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21 сентября 2015 года № 242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мая 2019 года № 167. Зарегистрировано Департаментом юстиции Восточно-Казахстанской области 20 мая 2019 года № 5954. Утратило силу постановлением Восточно-Казахстанского областного акимата от 3 апреля 2020 года № 113.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03.04.2020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декабря 2018 года № 537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(зарегистрированным в Реестре государственной регистрации нормативных правовых актов за номером 18124),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21 сентября 2015 года № 242 "Об утверждении регламентов государственных услуг в области охраны окружающей среды" (зарегистрированное в Реестре государственной регистрации нормативных правовых актов за номером 4193, опубликованное в информационно-правовой системе "Әділет" 3 декабря 2015 года, газетах "Дидар" и "Рудный Алтай" от 31 декабря 2015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ІІ, ІІІ и ІV категорий",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ІІ, ІІІ и ІV категорий",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Восточно-Казахстанской области;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первого официального опубликования.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 № 242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местным исполнительным органом области (управлением природных ресурсов и регулирования природопользования Восточно-Казахстанской области) (далее – услугодатель).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государственной экологической экспертизы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заключений государственной экологической экспертизы для объектов II, III и IV категорий", утвержденному приказом Министра энергетики Республики Казахстан от 23 апреля 2015 года № 301 (зарегистрированным в Реестре государственной регистрации нормативных правовых актов за номером 11229)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услугополучателя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сотрудником канцелярии услугодателя заявки услугополучателя. Длительность выполнения – 20 (двадцать) минут;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заявки услугополучателя заместителем руководителя услугодателя и передача руководителю отдела услугодателя на рассмотрение. Длительность выполнения – 20 (двадцать) минут;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руководителем отдела услугодателя и передача специалисту отдела услугодателя на исполнение. Длительность выполнения – 20 (двадцать) минут;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рассмотрение документов услугополучателя специалистом отдела услугодателя, оформление заключения государственной экологической экспертизы. Длительность выполнения – не более 29 (двадцати девяти) рабочих дней для объектов II категории, не более 14 (четырнадцати) рабочих дней для объектов III, IV категорий; предварительная экспертиза – не более 2 (двух) рабочих дней;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проверка и подписание заключения государственной экологической экспертизы руководителем отдела услугодателя. Длительность выполнения – не более 20 (двадцати) минут.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обращения на портал: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30 (тридцати) рабочих дней;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15 (пятнадцати) рабочих дней;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устраняются в течение 5 (пяти) рабочих дней со дня выдачи замечаний услугодателем;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III и IV категорий в течение 7 (семи) рабочих дней, которые услугополучателем устраняются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их в установленный срок, выдается положительное заключение государственной экологической экспертизы.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2 является резолюция заместителя руководителя услугодателя, которая является основанием для выполнения действия 3, указанного в пункте 5 настоящего Регламента.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3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 является оформленное заключение государственной экологической экспертизы в электронном виде, которое является основанием для выполнения действия 5, указанного в пункте 5 настоящего Регламента.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5 является подписанное заключение государственной экологической экспертизы.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сотрудником канцелярии услугодателя заявки услугополучателя, передача заместителю руководителя. Длительность выполнения – 20 (двадцать) минут;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услугополучателя заместителем руководителя услугодателя и передача руководителю отдела услугодателя на рассмотрение. Длительность выполнения – 20 (двадцать) минут;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руководителем отдела услугодателя и передача специалисту отдела услугодателя на исполнение. Длительность выполнения – 20 (двадцать) минут;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услугополучателя специалистом отдела услугодателя, оформление заключения государственной экологической экспертизы. Длительность выполнения – не более 29 (двадцати девяти) рабочих дней для объектов II категории, не более 14 (четырнадцати) рабочих дней для объектов III, IV категорий; предварительная экспертиза – не более 2 (двух) рабочих дней;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и подписание заключения государственной экологической экспертизы руководителем отдела услугодателя. Длительность выполнения – 20 (двадцать) минут.</w:t>
      </w:r>
    </w:p>
    <w:bookmarkEnd w:id="53"/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формы, прикрепление к форме запроса необходимых документов в электронном виде;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ЭЦП услугополучателя;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на портале;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заключения государственной экологической экспертизы.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услуги,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для объектов II, III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для объектов II, III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II, III и IV категорий"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2015года № 242</w:t>
            </w:r>
          </w:p>
        </w:tc>
      </w:tr>
    </w:tbl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84"/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категорий" (далее - государственная услуга) оказывается местным исполнительным органом области (управлением природных ресурсов и регулирования природопользования Восточно-Казахстанской области) (далее - услугодатель). 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правительства": www.egov.kz, www.elicense.kz (далее – портал).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категорий", утвержденного приказом Министра энергетики Республики Казахстан от 23 апреля 2015 года № 301 (зарегистрированным в Реестре государственной регистрации нормативных правовых актов за номером 11229) (далее – Стандарт). 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электронная. На партале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90"/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электронный запрос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процессов оказания государственной услуги, длительность его выполнения: 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 специалистом канцелярии услугодателя, направление их заместителю руководителя услугодателя. Длительность выполнения - 20 (двадцать) минут;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заместителем руководителя услугодателя и направление в отдел услугодателя. Длительность выполнения - 20 (двадцать) минут;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руководителем отдела услугодателя, наложение резолюции и направление специалисту отдела услугодателя. Длительность выполнения - 20 (двадцать) минут;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рассмотрение специалистом отдела услугодателя документов услугополучателя на предмет их соответствия условиям и требованиям выдачи разрешения на эмиссии в окружающую среду и подготовка результата оказания государственной услуги. Длительность выполнения: 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 на эмиссии в окружающую среду для объектовIIи III категории в срок не более 9 (девяти) рабочих дней со дня регистрации заявки; при мотивированном ответе услугодателя об отказе в дальнейшем рассмотрении заявления – в течение 4 (четырех) рабочих дней; 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IV категории в срок не более 4 (четырех) рабочих дней со дня регистрации заявки;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разрешения – в течение 14 (четырнадцати) календарных дней; 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–проверка и подписание разрешения на эмиссии в окружающую среду либо мотивированного ответа услугодателя об отказе в дальнейшем рассмотрении заявления руководителем отдела услугодателя. Длительность выполнения - 30 (тридцать) минут.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обращения на портал: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разрешения на эмиссии в окружающую среду для объектов II и III категории в срок не более 10 (десяти) рабочих дней со дня регистрации заявки; 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(пяти) рабочих дней со дня регистрации заявки;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– в течение 15 (пятнадцати) календарных дней. 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2 является резолюция заместителя руководителя услугодателя, которая является основанием для выполнения действия 3, указанного в пункте 5 настоящего Регламента. 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3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4 является разрешение либо мотивированный ответ услугодателя об отказе в дальнейшем рассмотрении заявления, которые являются основанием для выполнения действия 5, указанного в пункте 5 настоящего Регламента.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5 является подписанное разрешение либо мотивированный ответ услугодателя об отказе в дальнейшем рассмотрении заявления. </w:t>
      </w:r>
    </w:p>
    <w:bookmarkEnd w:id="112"/>
    <w:bookmarkStart w:name="z12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услугодателя; 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руководителя услугодателя; 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услугодателя; 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специалистом канцелярии услугодателя, направление их заместителю руководителя услугодателя. Длительность выполнения - 20 (двадцать) минут;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услугополучателя заместителем руководителя услугодателя и направление в отдел услугодателя. Длительность выполнения - 20 (двадцать) минут; 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руководителем отдела услугодателя, наложение резолюции и направление специалисту отдела услугодателя. Длительность выполнения - 20 (двадцать) минут;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специалистом отдела услугодателя документов услугополучателя на предмет их соответствия условиям и требованиям выдачи разрешения на эмиссии в окружающую среду и подготовка результата оказания государственной услуги. Длительность выполнения: 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 на эмиссии в окружающую среду для объектов II и III категории в срок не более 9 (девяти) рабочих дней со дня регистрации заявки; при мотивированном ответе услугодателя об отказе в дальнейшем рассмотрении заявления – в течение 4 (четырех) рабочих дней; 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IV категории в срок не более 4 (четырех) рабочих дней со дня регистрации заявки;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разрешения – в течение 14 (четырнадцати) календарных дней; 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и подписание разрешения на эмиссии в окружающую среду либо мотивированного ответа услугодателя об отказе в дальнейшем рассмотрении заявления руководителем отдела услугодателя. Длительность выполнения - 30 (тридцать) минут.</w:t>
      </w:r>
    </w:p>
    <w:bookmarkEnd w:id="127"/>
    <w:bookmarkStart w:name="z1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 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 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формы, прикрепление к форме запроса необходимых документов в электронном виде;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ЭЦП услугополучателя;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на портале;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получение услугополучателем разрешения либо мотивированного ответа об отказе.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эмиссии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окружающую среду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категорий"</w:t>
            </w:r>
          </w:p>
        </w:tc>
      </w:tr>
    </w:tbl>
    <w:bookmarkStart w:name="z1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эмиссии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окружающую среду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категорий"</w:t>
            </w:r>
          </w:p>
        </w:tc>
      </w:tr>
    </w:tbl>
    <w:bookmarkStart w:name="z17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категорий"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