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840" w14:textId="5cf4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24 марта 2016 года № 80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мая 2019 года № 170. Зарегистрировано Департаментом юстиции Восточно-Казахстанской области 21 мая 2019 года № 5961. Утратило силу постановлением Восточно-Казахстанского областного акимата от 25 мая 2020 года № 168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25.05.2020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12-7)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номером 10087),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марта 2016 года № 80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 (зарегистрированное в Реестре государственной регистрации нормативных правовых актов за номером 4491, опубликованное в Эталонном контрольном банке нормативных правовых актов Республики Казахстан в электроном виде 28 апреля 2016 года, газетах "Дидар" от 13 мая 2016 года, "Рудный Алтай" от 12 мая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норматива субсидий на закуп сельскохозяйственной продукции для производства продуктов ее глубокой переработки";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норматив субсидий на закуп сельскохозяйственной продукции для производства продуктов ее глубокой переработки,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80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назакуп сельскохозяйственной продукции для производства продуктов ее глубокой переработки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1488"/>
        <w:gridCol w:w="1901"/>
        <w:gridCol w:w="5725"/>
      </w:tblGrid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