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7210" w14:textId="a7e7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13 декабря 2018 года № 25/280-VI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июня 2019 года № 30/329-VI. Зарегистрировано Департаментом юстиции Восточно-Казахстанской области 20 июня 2019 года № 6024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17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2019 – 2021 годы"",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5704, опубликовано в Эталонном контрольном банке нормативных правовых актов Республики Казахстан в электронном виде 28 декабря 2018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304 913 188,6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36 887 265,9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3 426 142,8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264 599 779,9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307 361 907,8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4 589 214,4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15 981 330,8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11 392 116,4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-7 087 933,6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7 087 933,6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13 602 983,0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10 052 246,0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3 537 196,6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27,1 процентов, Аягозскому району 67,0 процентов и Жарминскому району 62,3 процентов;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20), 21), 22), 23), 24) и 25) исключить;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34), 35), 36) и 37) следующего содержания: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предоставление государственных грантов молодым предпринимателям для реализации новых бизнес-идей;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повышение заработной платы отдельных категорий административных государственных служащих;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приобретение жилья коммунального жилищного фонда для малообеспеченных многодетных семей.";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развитие инженерной инфраструктуры в рамках Программы развития регионов до 2020 года.";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25/280-VI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304 913 188,6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36 887 265,9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16 727 650,3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16 727 650,3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16 727 650,3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13 957 983,6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13 957 983,6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13 957 983,6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6 201 632,0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6 115 797,0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5 739 943,0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3 426 142,8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464 500,8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317 818,8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272 201,0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2 041 999,0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2 041 999,0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2 027 255,0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139 643,0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264 599 779,9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4 803 088,9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4 803 088,9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169 964,9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4 633 124,0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259 796 691,0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259 796 691,0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55 789 883,0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40 052 584,0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163 954 224,0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4"/>
        <w:gridCol w:w="861"/>
        <w:gridCol w:w="861"/>
        <w:gridCol w:w="6525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307 361 907,8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2 847 068,2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2 103 560,1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1 724 985,3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1 404 189,7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123 534,6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270 383,0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284 594,5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116 248,0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231 385,0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231 385,0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227 528,6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227 528,6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146 928,6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355 847,9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297 778,9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220 660,0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12 426 215,0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12 426 215,0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12 426 215,0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11 572 148,0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809 605,0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46 262 446,6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20 353 620,6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14 987 714,0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2 770 235,0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1 902 799,0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741 795,0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177 667,0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9 395 218,0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2 378 364,0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1 905 676,0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472 688,0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2 987 542,6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2 420 921,7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547 370,9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10 987 737,0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10 460 657,0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10 460 657,0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3 376 574,0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1 507 519,0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1 507 519,0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10 987 282,0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10 987 282,0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278 929,0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629 517,0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1 193 312,0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7 917 536,0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14 365 005,4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6 847 285,4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656 133,0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6 191 152,4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6 191 152,4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2 304 732,0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2 304 732,0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2 304 732,0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5 122 092,0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5 122 092,0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4 665 753,0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18 934 287,6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13 122 360,5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11 566 594,5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1 618 542,2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272 121,0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2 044 178,2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553 992,1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6 457 707,0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1 555 766,0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1 338 129,0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217 637,0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779 633,0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5 023 114,1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4 855 492,1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256 003,1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2 335 388,0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1 400 203,0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139 509,0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46 794 950,8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23 861 632,3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23 861 632,3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3 466 700,0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19 595 903,3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799 029,0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22 933 318,5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22 933 318,5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53 219,5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5 058 671,0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10 860 454,9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436 822,0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5 547 068,7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817 711,0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10 597 114,9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3 335 803,2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3 326 863,5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1 739 600,5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1 488 137,0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4 341 177,7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4 336 902,2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4 053 325,0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10 168,7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802 800,0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802 800,0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1 023 917,0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551 060,0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483 416,0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232 847,0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2 326 457,6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2 126 457,6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1 504 463,6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304 463,6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23 740 405,5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20 901 213,0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20 543 347,0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848 619,0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178 657,0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4 093 930,0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8 523 026,0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3 390 716,0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186 511,0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128 026,0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2 073 350,7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2 073 350,7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2 047 191,7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374 109,7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363 171,9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252 137,1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163 549,1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19 524 041,2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19 524 041,2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19 448 127,2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140 777,5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582 167,6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18 697 678,1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16 922 875,7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11 817 626,1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11 817 626,1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2 810 120,0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2 750 782,6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6 250 442,0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4 806 598,6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4 806 598,6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131 481,5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481 667,0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1 666 943,7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2 526 506,4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27 162 804,6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3 029 956,0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1 971 207,0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173 692,0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1 058 749,0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955 749,0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24 132 848,6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13 795 669,0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761 993,0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12 343 835,0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689 841,0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616 954,0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3 799 416,0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191 545,0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2 625 908,0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2 027 255,0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1 853 935,6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1 203 912,0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1 202 789,0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1 202 789,0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231 664,1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231 664,1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231 664,1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40 911,3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190 752,8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64 870 722,7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64 870 722,7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64 870 722,7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6 057 327,0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2 538 232,0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4 589 214,4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15 981 330,8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10 520 451,8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10 520 451,8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9 520 451,8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9 520 451,8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4 204 152,0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3 234 552,0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3 234 552,0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3 234 552,0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969 600,0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1 256 727,0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11 392 116,4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11 392 116,4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11 392 116,4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7 592 661,4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3 799 455,0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-7 087 933,6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7 087 933,6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13 602 983,0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13 602 983,0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8 467 217,0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5 135 766,0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5 135 766,0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10 052 246,0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10 052 246,0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10 052 246,0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4 672 412,0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5 379 834,0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3 537 196,6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3 537 196,6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3 537 196,6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3 537 196,6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