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f8b7" w14:textId="093f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Чернов Ключ и ручья без названия на испрашиваемом товариществом с ограниченной ответственностью "Совместное предприятие КазГерСтрой" земельном участке № 11 (для проведения добычи осадочных пород), расположенном в 23,0 км северо-западнее села Кокпекты Кокпектинского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 августа 2019 года № 249. Зарегистрировано Департаментом юстиции Восточно-Казахстанской области 2 августа 2019 года № 6105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Чернов Ключ и ручья без названия на испрашиваемом товариществом с ограниченной ответственностью "Совместное предприятие КазГерСтрой" земельном участке № 11 (для проведения добычи осадочных пород), расположенном в 23,0 км северо-западнее села Кокпекты Кокпектинского района Восточно - 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Чернов Ключ и ручья без названия на испрашиваемом товариществом с ограниченной ответственностью "Совместное предприятие КазГерСтрой" земельном участке № 11  (для проведения добычи осадочных пород), расположенном в 23,0 км северо-западнее села Кокпекты Кокпектинского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Кокпектинского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августа 2019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августа 2019 года № 249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Чернов Ключ и ручья без названия на испрашиваемом товариществом с ограниченной ответственностью "Совместное предприятие КазГерСтрой" земельном участке № 11 (для проведения добычи осадочных пород), расположенном в 23,0 км северо-западнее села Кокпекты Кокпектинского района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8"/>
        <w:gridCol w:w="1207"/>
        <w:gridCol w:w="1939"/>
        <w:gridCol w:w="2731"/>
        <w:gridCol w:w="1575"/>
        <w:gridCol w:w="1575"/>
        <w:gridCol w:w="1025"/>
      </w:tblGrid>
      <w:tr>
        <w:trPr>
          <w:trHeight w:val="30" w:hRule="atLeast"/>
        </w:trPr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Чернов Ключ (правый берег) в пределах рассматриваемого створа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64,46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602-977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(левый берег)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