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69d2f" w14:textId="1a69d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Восточно-Казахстанского областного акимата от 14 марта 2016 года № 70 "Об утверждении регламента государственной услуги "Субсидирование по возмещению части расходов, понесенных субъектом агропромышленного комплекса при инвестиционных вложениях"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5 августа 2019 года № 260. Зарегистрировано Департаментом юстиции Восточно-Казахстанской области 13 августа 2019 года № 6114. Утратило силу постановлением Восточно-Казахстанского областного акимата от 26 марта 2020 года № 97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Восточно-Казахстанского областного акимата от 26.03.2020 </w:t>
      </w:r>
      <w:r>
        <w:rPr>
          <w:rFonts w:ascii="Times New Roman"/>
          <w:b w:val="false"/>
          <w:i w:val="false"/>
          <w:color w:val="ff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14 февраля 2019 года № 67 "О внесении изменения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16 ноября 2015 года № 9-3/999 "Об утверждении стандарта государственной услуги "Субсидирование по возмещению части расходов, понесенных субъектом агропромышленного комплекса при инвестиционных вложениях" (зарегистрированным в Реестре государственной регистрации нормативных правовых актов за номером 18316), Восточно-Казахстанский областной акимат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"Об утверждении регламента государственной услуги от 14 марта 2016 года № 70 "Субсидирование по возмещению части расходов, понесенных субъектом агропромышленного комплекса при инвестиционных вложениях" (зарегистрированное в Реестре государственной регистрации нормативных правовых актов за номером 4502, опубликованное в Эталонном контрольном банке нормативных правовых актов Республики Казахстан в электронном виде 6 мая 2016 года, газетах "Дидар" от 11 мая 2016 года и "Рудный Алтай" от 12 мая 2016 года) следующее изменение: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по возмещению части расходов, понесенных субъектом агропромышленного комплекса при инвестиционных вложениях",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сельского хозяйства области в установленном законодательством Республики Казахстан порядке обеспечить: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 Восточно-Казахстанской области после его официального опубликования.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по вопросам агропромышленного комплекса.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"05"августа 2019 года № 260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2016 года № 70</w:t>
            </w:r>
          </w:p>
        </w:tc>
      </w:tr>
    </w:tbl>
    <w:bookmarkStart w:name="z2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по возмещению части расходов, понесенных субъектом агропромышленного комплекса при инвестиционных вложениях"</w:t>
      </w:r>
    </w:p>
    <w:bookmarkEnd w:id="10"/>
    <w:bookmarkStart w:name="z2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по возмещению части расходов, понесенных субъектом агропромышленного комплекса при инвестиционных вложениях" (далее – государственная услуга) оказывается местным исполнительным органом области (управлением сельского хозяйства области) (далее – услугодатель).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заявок и выдача результатов оказания государственной услуги осуществляются через веб-портал "электронного правительства" www.egov.kz (далее - портал). 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электронная (полностью автоматизированная).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заключение договора инвестиционного субсидирования либо мотивированный отказ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"Субсидирование по возмещению части расходов, понесенных субъектом агропромышленного комплекса при инвестиционных вложениях", утвержденного приказом Министра сельского хозяйства Республики Казахстан от 16 ноября 2015 года № 9-3/999 (зарегистрированным в Реестре государственной регистрации нормативных правовых актов за номером 12520) (далее – Стандарт).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электронная.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Услугополучателю направляется уведомление о результате оказания государственной услуги в форме электронного документа,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 Уведомление направляется на адрес электронной почты, указанный услугополучателем при регистрации в информационной системе субсидирования.</w:t>
      </w:r>
    </w:p>
    <w:bookmarkEnd w:id="17"/>
    <w:bookmarkStart w:name="z2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регистрация заявки на субсидирование в информационной системе субсидирования в форме электронного документа, удостоверенного электронной цифровой подписью (далее – ЭЦП) услугополучателя,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процедур (действий), входящих в состав процесса оказания государственной услуги, длительность выполнения: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1 – для рассмотрения заявок услугополучателей и принятия решений о предоставлении/отказе в предоставлении инвестиционных субсидий ежегодно до 1 февраля соответствующего года рабочий орган должен завершить следующие организационные мероприятия: 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конкурсной основе выбрать экспертную организацию и заключить договор по оказанию услуг экспертной организации, предусматривающий порядок, условия предоставления услуг экспертной организации, с указанием суммы оплаты, а также ответственность сторон и иные условия;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создать и зарегистрировать в информационной системе субсидирования группу специалистов (далее – группа специалистов) из числа сотрудников рабочего органа, местных исполнительных органов и других организаций, являющихся представителями общественных и неправительственных отраслевых организаций.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органом является управление сельского хозяйства области (далее – рабочий орган);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2 – услугодатель с момента регистрации инвестором заявки в информационной системе субсидирования: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подтверждает ее принятие в течение 1 (одного) рабочего дня путем подписания с использованием ЭЦП соответствующего уведомления. Данное уведомление становится доступным в личном кабинете инвестора.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осуществляется по месту реализации инвестиционного проекта с 1 февраля по 1 декабря (включительно) соответствующего года, при наличии свободных от обязательств средств на инвестиционное субсидирование в соответствующем году;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подачи заявки на первом этапе принимает решение о соответствии/несоответствии инвестиционного проекта условиям настоящих Правил в течение 2 (двух) рабочих дней.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Сроки, указанные в подпункте 1) не распространяются по заявкам инвесторов, сумма инвестиционных субсидий по которым составляет 500 (пятьсот) миллионов тенге и более. В данном случае рабочий орган в течение 1 (одного) рабочего дня направляет запрос администратору для получения согласования с приложением электронной копии документов, представленных инвестором, согласно требованиям Правил субсидирования по возмещению части расходов, понесенных субъектом агропромышленного комплекса, при инвестиционных вложениях,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23 июля 2018 года № 317 (зарегистрированным в Реестре государственной регистрации нормативных правовых актов за номером 17320) (далее - Правила).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в течение 5 (пяти) рабочих дней с даты получения запроса, предоставляет ответ об отраслевой целесообразности или нецелесообразности реализации инвестиционного проекта.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и регистрации заявки на втором этапе, заявка поступает в личные кабинеты экспертной организации или группе специалистов.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Экспертная организация или группа специалистов при поступлении заявки от инвестора в течение 10 (десяти) рабочих дней проводит работы в соответствии с подпунктами 1), 2)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и готовит свое электронное заключение о соответствии/несоответствии проекта к проектно-сметной документации (далее заключение), подписываемое своим ЭЦП.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инвестиционным проектам, которые не введены в эксплуатацию, инвестор по своему усмотрению может подать заявку в два этапа. На первом этапе рабочий орган принимает решение о соответствии/несоответствии инвестора условиям настоящих Правил. На втором этапе рабочий орган принимает решение о выплате/отказе в выплате инвестиционных субсидий.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Заявки по инвестиционным проектам, уже введенным в эксплуатацию, а также по фактически приобретенной технике и оборудованию, рассматриваются без применения двухэтапных процедур.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спорных вопросов, рабочий орган поручает экспертной организации привлечь соответствующих специалистов в области сельского хозяйства либо независимых экспертов. Данное условие выполняется в рамках средств, предусмотренных договором на оказание услуг экспертной организации;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3 – на основании заключений экспертной организации или группы специалистов, или письма администратора (в соответствии с условиям,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Правил), а также при выявлении несоответствия инвестиционного проекта и/или представленных материалов, объектов, данных и сведений, требованиям, установленным Правилами: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принимается решение об отказе в предоставлении инвестиционных субсидий в информационной системе субсидирования, в течение 1 (одного) рабочего дня со дня получения заключения.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результатах рассмотрения заявки направляются в личный кабинет инвестора и отражаются на веб-портале;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1 (одного) рабочего дня, со дня принятия положительного решения рабочим органом, между рабочим органом и инвестором подписываются договор инвестиционного субсидирования и соглашение о целевом использовании и не отчуждении приобретаемого оборудования, техники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заключенные в информационной системе субсидирования в электронной форме, подписываемые ЭЦП;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4 – сумма инвестиционных субсидий перечисляется рабочим органом на расчетный счет инвестора или с согласия инвестора в финансовый институт в счет погашения основного долга инвестора.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Субсидирование по возмещению части расходов, понесенных субъектом АПК, при инвестиционных вложениях, осуществляется за счет и в пределах средств, предусмотренных в государственном бюджете на соответствующий финансовый год.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оказания государственной услуги - 14 (четырнадцать) рабочих дней. 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Результаты процедур (действий) по оказанию государственной услуги: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действия 1,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являются: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по оказанию услуг экспертной организации, предусматривающий порядок, условия предоставления услуг экспертной организации, с указанием суммы оплаты, а также ответственность сторон и иные условия;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зарегистрированная в информационной системе субсидирования группа специалистов, которые служат основанием для выполнения действия 2.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действия 2, указанного в пункте 5 настоящего Регламента, является подтверждение принятия заявки, которое служит основанием для выполнения действия 3. 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действия 3, указанного в пункте 5 настоящего Регламента, является принятие решения об отказе в предоставлении инвестиционных субсидий либо при принятии положительного решения, подписывается договор инвестиционного субсидирования и соглашение о целевом использовании и не отчуждении приобретаемого оборудования, техники, которые служат основанием для выполнения действия 4.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Результатом действия 4,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формирование платежных поручений на выплату субсидий, которое служит основанием для выплаты причитающихся субсидий на банковские счета услугополучателей. </w:t>
      </w:r>
    </w:p>
    <w:bookmarkEnd w:id="49"/>
    <w:bookmarkStart w:name="z61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управление сельского хозяйства области;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территориальное подразделение казначейства.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услугодатель с даты получения заявки осуществляет: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подтверждает принятие заявки в информационной системе субсидирования;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осмотр объекта, проверку соответствия фактических затрат инвестора к проектно-сметной документации (качество, количество материалов и их стоимость), достижения загруженности производственных мощностей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производит расчет субсидий;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и оформление решения по заявке и уведомление об этом услугополучателей;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1 (одного) рабочего дня, со дня принятия положительного решения рабочим органом, между услугодателем и инвестором подписываются договор инвестиционного субсидирования и соглашение о целевом использовании и не отчуждении приобретаемого оборудования, техники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заключенные в информационной системе субсидирования в электронной форме, подписываемые ЭЦП;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формирует в информационной системе субсидирования платежные поручения на выплату субсидий, загружаемые в информационную систему "Казначейство-Клиент" для перечисления субсидий на специальный банковские счета услугополучателей.</w:t>
      </w:r>
    </w:p>
    <w:bookmarkEnd w:id="60"/>
    <w:bookmarkStart w:name="z72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 процессе оказания государственной услуги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Порядок обращения и последовательности процедур (действий) услугополучателя и услугодателя, при оказании государственной услуги через портал: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- ИИН), бизнес- идентификационного номера (далее - БИН), а также пароля (осуществляется для незарегистрированных услугополучателей на портале);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услугополучателем ИИН/БИН и пароля (процесс авторизации) на портале для получения услуги;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ИИН/БИН и пароль;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а также выбор услугополучателем регистрационного свидетельства ЭЦП для удостоверения (подписания) запроса;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отсутствие в списке отозванных (аннулированных) регистрационных свидетельств, а также соответствие идентификационных данных (между ИИН/БИН, указанным в запросе, и ИИН/БИН, указанным в регистрационном свидетельстве ЭЦП);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ЭЦП услугополучателя;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услугополучателя), удостоверенного (подписанного) ЭЦП услугополучателя, через ШЭП в автоматизированное рабочее место регионального шлюза электронного правительства (далее - АРМ РШЭП) для обработки запроса услугодателем;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условие 3 – проверка услугодателем соответствия приложенных услугополучателем документов;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6 – формирование сообщения об отказе в запрашиваемой услуге в связи с имеющимися нарушениями в документах услугополучателя;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получение услугополучателем результата государственной услуги (уведомление в форме электронного документа), сформированного порталом. 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в оказании государственной услуги через портал,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веб-портале "электронного правительства", интернет-ресурсе услугодателя.</w:t>
      </w:r>
    </w:p>
    <w:bookmarkEnd w:id="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"Субсидирование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возмещению части расходов,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понесенных субъектом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агропромышленного комплекса,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инвестиционных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вложениях"</w:t>
            </w:r>
          </w:p>
        </w:tc>
      </w:tr>
    </w:tbl>
    <w:bookmarkStart w:name="z88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7"/>
    <w:p>
      <w:pPr>
        <w:spacing w:after="0"/>
        <w:ind w:left="0"/>
        <w:jc w:val="both"/>
      </w:pPr>
      <w:r>
        <w:drawing>
          <wp:inline distT="0" distB="0" distL="0" distR="0">
            <wp:extent cx="7810500" cy="372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2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9"/>
    <w:p>
      <w:pPr>
        <w:spacing w:after="0"/>
        <w:ind w:left="0"/>
        <w:jc w:val="both"/>
      </w:pPr>
      <w:r>
        <w:drawing>
          <wp:inline distT="0" distB="0" distL="0" distR="0">
            <wp:extent cx="7454900" cy="648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54900" cy="648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"Субсидирование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возмещению части расходов,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понесенных субъектом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агропромышленного комплекса,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инвестиционных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вложениях"</w:t>
            </w:r>
          </w:p>
        </w:tc>
      </w:tr>
    </w:tbl>
    <w:bookmarkStart w:name="z93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"Субсидирование по возмещению части расходов, понесенных субъектом агропромышленного комплекса, при инвестиционных вложениях"</w:t>
      </w:r>
    </w:p>
    <w:bookmarkEnd w:id="80"/>
    <w:bookmarkStart w:name="z94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При оказании государственной услуги через портал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2"/>
    <w:p>
      <w:pPr>
        <w:spacing w:after="0"/>
        <w:ind w:left="0"/>
        <w:jc w:val="both"/>
      </w:pPr>
      <w:r>
        <w:drawing>
          <wp:inline distT="0" distB="0" distL="0" distR="0">
            <wp:extent cx="7810500" cy="393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83"/>
    <w:bookmarkStart w:name="z9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4"/>
    <w:p>
      <w:pPr>
        <w:spacing w:after="0"/>
        <w:ind w:left="0"/>
        <w:jc w:val="both"/>
      </w:pPr>
      <w:r>
        <w:drawing>
          <wp:inline distT="0" distB="0" distL="0" distR="0">
            <wp:extent cx="7810500" cy="323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