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0331" w14:textId="6370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августа 2019 года № 264. Зарегистрировано Департаментом юстиции Восточно-Казахстанской области 15 августа 2019 года № 6117.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апреля 2019 года № 159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225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за номером 4175, опубликованное в информационно-правовой системе "Әділет" 16 ноября 2015 года, в газетах "Дидар" от 17 ноября 2015 года, 19 ноября 2015 года, "Рудный Алтай" от 18 ноября 2015 года, 20 ноября 2015 года, 23 ноября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мая 2018 года № 139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 (зарегистрированное в Реестре государственной регистрации нормативных правовых актов за номером 5647, опубликованное в Эталонном контрольном банке нормативных правовых актов Республики Казахстан в электронном виде 13 июня 2018 года, в газетах "Дидар" и "Рудный Алтай" от 12 июля 2018 года) внести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области в установленном законодательством Республики Казахстан порядке обеспечить: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по вопросам социальной сферы.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225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- государственная услуга) оказывается местными исполнительными органами районов и городов областного значения (далее - услугодатель).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постановление акимата района и города областного значения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приказом Министра образования и науки Республики Казахстан от 13 апреля 2015 года № 198 (зарегистрированным в Реестре государственной регистрации нормативных правовых актов за номером 11184) (далее - Стандарт)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ЭЦП услугополучателя.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 и регистрацию документов услугополучателя, представленных курьером Государственной корпорации.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 Длительность выполнения – 15 (пятнадцать) минут;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постановления либо мотивированный ответ об отказе в оказании государственной услуги и передает руководителю услугодателя. Длительность выполнения – 17 (семнадцать) рабочих дней;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 (один) рабочий день;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передает результат оказания государственной услуги курьеру и обеспечивает доставку в Государственную корпорацию. Длительность выполнения – 15 (пятнадцать) минут.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в Государственную корпорацию, а также при обращении на портал – 19 (девятнадцать) рабочих дней.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завизированные документы руководителем услугодателя, которые служат основанием для начала выполнения действия 3, указанного в пункте 5 настоящего Регламента.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подготовленный проект постановления либо мотивированный ответ об отказе в оказании государственной услуги, который служит основанием для начала выполнения действия 4, указанного в пункте 5 настоящего Регламента.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результата оказания государственной услуги курьером в Государственной корпорации. 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и регистрацию документов услугополучателя, представленных курьером Государственной корпорации.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 Длительность выполнения – 15 (пятнадцать) минут;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проект постановления либо мотивированный ответ об отказе в оказании государственной услуги и передает руководителю услугодателя. Длительность выполнения – 17 (семнадцать) рабочих дней;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передает его в канцелярию услугодателя. Длительность выполнения – 1 (один) рабочий день;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результат оказания государственной услуги курьеру и обеспечивает доставку в Государственную корпорацию. Длительность выполнения – 15 (пятнадцать) минут.</w:t>
      </w:r>
    </w:p>
    <w:bookmarkEnd w:id="47"/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обратиться в Государственную корпорацию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расписку о приеме соответствующих документов.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пункта 9 Стандарта и (или) документов с истекшим сроком действия работник Государственной корпорации отказывает в приеме заявления;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 Государственной корпорации;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Государственной корпорации документы, формируются по направлениям, фиксируются в информационной системе мониторинга (далее – ИСМ) оказания государственных услуг путем сканирования штрих-кода на расписке;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к услугодателю.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представителю по нотариально заверенной доверенности).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услугополучателем ИИН и пароля (процесс авторизации) на портале для получения государственной услуги;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– информационная система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- государственная база данных "Физические лица" 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- автоматизированное рабочее место региональный шлюз "электронного правительства"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попечительства над ребенком-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сиротой (детьми-сиротами)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ребенком (детьми),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оставшимся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</w:tbl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6708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попечительства над ребенком-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сиротой (детьми-сиротами)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 (детьми), оставшимся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через Государственную корпорацию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через портал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 № 225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bookmarkEnd w:id="96"/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являются акимы поселков, сел, сельских округов (далее – услугодатель).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предоставлении бесплатного подвоза к общеобразовательной организации образования и обратно домой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пунктах", утвержденного приказом Министра образования и науки Республики Казахстан от 13 апреля 2015 года № 198 (зарегистрированным в Реестре государственной регистрации нормативных правовых актов за номером 11184)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7"/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 сотрудником канцелярии услугодателя или передачи курьером Государственной корпорации пакет документов на соответствие пункту 9 Стандарта.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акимом, передача рассмотренных документов специалисту услугодателя на исполнение. Длительность выполнения - 20 (двадцать) минут;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рассмотрение документов специалистом услугодателя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справки и передача акиму на подписание. Длительность выполнения – 4 (четыре) рабочих дня;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результата оказания государственной услуги акимом и направление в канцелярию. Длительность выполнения - 20 (двадцать) минут;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направление сотрудником канцелярии услугодателя результата оказания государственной услуги услугополучателю или курьеру Государственной корпорации. Длительность выполнения –15 (пятнадцать) минут.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– 5 (пять) рабочих дней.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 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зарегистрированных документов акиму. Переданный пакет документов акиму является основанием для начала выполнения действия 2, указанного в пункте 5 настоящего Регламента. 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рассмотрение документов акимом и передача завизированных документов специалисту услугодателя, которые являются основанием для выполнения действия 3, указанного в пункте 5 настоящего Регламента.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3, указанному в пункте 5 настоящего Регламента, является рассмотрение документов специалистом услугодателя на соответствие предъявляемым требованиям, предусмотренным пунктом 9 Стандарта и подготовка справки, которые являются основанием для выполнения действия 4, указанного в пункте 5 настоящего Регламента.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Регламента, является подписание результата оказания государственной услуги акимом, который является основанием для выполнения действия 5, указанного в пункте 5 настоящего Регламента. 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по действию 5, указанному в пункте 5 настоящего Регламента, является направление подписанного акимом результата оказания государственной услуги услугополучателю.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и выдача услугополучателю либо курьеру Государственной корпорации результата оказания государственной услуги. </w:t>
      </w:r>
    </w:p>
    <w:bookmarkEnd w:id="123"/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поселка, села, сельского округа;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в журнале входящей документации и передача документов акиму. Длительность выполнения - 30 (тридцать) минут;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акимом, передача документов специалисту услугодателя. Длительность выполнения - 20 (двадцать) минут;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специалистом услугодателя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справки и передача акиму на подписание. Длительность выполнения - 4 (четыре) рабочих дня;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акимом и направление в канцелярию. Длительность выполнения - 20 (двадцать) минут;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регистрирует результат оказания государственной услуги передает услугополучателю либо курьеру Государственной корпорации. Длительность выполнения – 15 (пятнадцать) минут. 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35"/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вправе обратиться в Государственную корпорацию с предоставлением необходимых документов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Подтверждением принятия заявления через Государственную корпорацию является расписка с указанием: номера и даты приема запроса,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работника Государственной корпорации, принявшего заявление на оформление документов, фамилии, имени, отчества (при его наличии) услугополучателя, фамилии, имени, отчества (при его наличии) уполномоченного представителя и их контактных телефонов (далее – расписка).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подготовки и направления запроса услугодателю, длительность обработки запроса услугополучателя, порядок получения результата оказания государственной услуги: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информационной системе мониторинга (далее – ИСМ) для оказания государственной услуги;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ИСМ подлинности данных о зарегистрированном операторе через электронно-цифровую подпись (далее – ЭЦП);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авторизация или формирование сообщения об отказе в авторизации на ИСМ в связи с имеющимися нарушениями в данных оператора Государственной корпорации;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выдача расписки услугополучателю;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направление электронного документа (запроса услугополучателя) подписанного ЭЦП оператора Государственной корпорации через ШЭП в автоматизированное рабочее место регионального шлюза "электронного правительства" (далее - АРМ РШЭП);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обработка государственной услуги и формирование специалистом услугодателя результата оказания государственной услуги (не позднее, чем за сутки до истечения срока оказания государственной услуги, установленного стандартом государственной услуги);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выдача работником Государственной корпорации нарочно результата государственной услуги (свидетельства)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документов, при предъявлении удостоверения личности услугополучателя (либо уполномоченного представителя по нотариально заверенной доверенности).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процедур (действий), входящих в состав процесса оказания государственной услуги через МИО городов и районов областного значения, городов районного значения, акимы поселков, сел, сельских округов, длительность выполнения: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сотрудник канцелярии МИО города районного значения, акимы поселков, сел, сельских округов проверяет представленные услугополучателем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Осуществляет прием либо отказ в приеме документов услугополучателя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20 (двадцать) минут;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сотрудник канцелярии МИО города районного значения, акимы поселков, сел, сельских округов направляет пакет документов услугодателю. Где услугодатель производит действие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Длительность выполнения – 1 (один) календарный день;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канцелярии МИО города районного значения, акимы поселков, сел, сельских округов результат оказания государственной услуги. Длительность выполнения – 20 (двадцать) минут.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</w:tbl>
    <w:bookmarkStart w:name="z18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6454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225</w:t>
            </w:r>
          </w:p>
        </w:tc>
      </w:tr>
    </w:tbl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- Государственная услуга) оказывается местными исполнительными органами области, районов, городов, организациями образования (далее - услугодатель). 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утвержденного приказом Министра образования и науки Республики Казахстан от 13 апреля 2015 года № 198 (зарегистрированным в Реестре государственной регистрации нормативных правовых актов за номером 11184) (далее – Стандарт).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предоставлений результата оказания государственной услуги – бумажная.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9"/>
    <w:bookmarkStart w:name="z20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 сотрудником канцелярии услугодателя и передача документов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или документов с истекшим сроком действия услугодатель отказывает в приеме пакета документов. Длительность выполнения – 30 (тридцать) минут;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их сотруднику услугодателя. Длительность выполнения - 5 (пять) минут;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сотрудником услугодателя и подготовка результата либо мотивированного ответа об отказе в оказании государственной услуги и передача его руководителю услугодателя. Длительность выполнения - 4 (четыре) рабочих дня;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- 15 (пятнадцать) минут;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выдает услугополучателю результат оказания государственной услуги. Длительность выполнения - 15 (пятнадцать) минут.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- 5 (пять) рабочих дней.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являются завизированные документы услугополучателя, которые служат основанием для выполнения действия 3, указанного в пункте 5 настоящего Регламента. 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подготовка результата оказания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подписанный результат оказания государственной услуги, который служит основанием для выполнения действия 5, указанного в пункте 5 настоящего Регламента. 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канцелярией услугодателя результата оказания государственной услуги услугополучателю.</w:t>
      </w:r>
    </w:p>
    <w:bookmarkEnd w:id="194"/>
    <w:bookmarkStart w:name="z21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услугополучателя сотрудником канцелярии услугодателя и передача документов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документов с истекшим сроком действия услугодатель отказывает в приеме пакета документов. Длительность выполнения – 30 (тридцать) минут;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их сотруднику услугодателя. Длительность выполнения - 5 (пять) минут;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сотрудником услугодателя и подготовка результата либо мотивированного ответа об отказе в оказании государственной услуги. Длительность выполнения - 4 (четыре) рабочих дня;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передает его в канцелярию услугодателя. Длительность выполнения – 15 (пятнадцать) минут; 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и передача его в канцелярию услугодателя. Длительность выполнения - 15 (пятнадцать) минут.</w:t>
      </w:r>
    </w:p>
    <w:bookmarkEnd w:id="205"/>
    <w:bookmarkStart w:name="z22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обратиться в Государственную корпорацию с предоставлением необходимых документов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Подтверждением принятия заявления через Государственную корпорацию является расписка с указанием: номера и даты приема запроса,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работника Государственной корпорации, принявшего заявление на оформление документов, фамилии, имени, отчества (при его наличии) услугополучателя, фамилии, имени, отчества (при его наличии) уполномоченного представителя и их контактных телефонов (далее – расписка).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подготовки и направления запроса услугодателю, длительность обработки запроса услугополучателя, порядок получения результата оказания государственной услуги: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информационной системе мониторинга (далее – ИСМ) оказания государственных услуг;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ИСМ подлинности данных о зарегистрированном операторе через ЭЦП;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авторизация или формирование сообщения об отказе в авторизации на ИСМ в связи с имеющимися нарушениями в данных оператора Государственной корпорации;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запроса через ШЭП в ГБД ФЛ о данных услугополучателя;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ФЛ;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 невозможности получения данных в связи с отсутствием данных услугополучателя в ГБД ФЛ;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выдача расписки услугополучателю;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направление электронного документа (запроса услугополучателя) подписанного ЭЦП оператора Государственной корпорации через ШЭП в АРМ РШЭП;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обработка государственной услуги и формирование специалистом услугодателя результата оказания государственной услуги (не позднее, чем за сутки до истечения срока оказания государственной услуги, установленного Стандартом государственной услуги;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выдача работником Государственной корпорации нарочно результата государственной услуги (свидетельства)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 - 5 (пять) рабочих дней.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получением результата оказания государственной услуги услугополучатель обращается после окончания срока оказания государственной услуги;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1 (одного) месяца, после чего передает его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 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ввод услугополучателем ИИН и пароля (процесс авторизации) на портале для получения государственной услуги; 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ИИН и пароль; 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 государственная база данных "Физические лица"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ГК – информационная система Государственной корпорации 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– региональный шлюз "электронного правительства"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на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детям в загородных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пришкольных лагерях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76581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на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детям в загородных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пришкольных лагерях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8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через услугодателя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Справочник бизнес-процессов оказания государственной услуги при оказании государственной услуги через портал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4"/>
    <w:p>
      <w:pPr>
        <w:spacing w:after="0"/>
        <w:ind w:left="0"/>
        <w:jc w:val="both"/>
      </w:pPr>
      <w:r>
        <w:drawing>
          <wp:inline distT="0" distB="0" distL="0" distR="0">
            <wp:extent cx="72136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139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265"/>
    <w:bookmarkStart w:name="z29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-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канцелярию услугодателя;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www.egov.kz (далее – портал).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 – электронная (частично автоматизированная) и (или) бумажная.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3.Результат оказания государственной услуги - договор о передаче ребенка (детей) на воспитание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"Передача ребенка (детей) на воспитание в приемную семью и назначение выплаты денежных средств на их содержание",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(зарегистрированным в Реестре государственной регистрации нормативных правовых актов за номером 11184) (далее - Стандарт)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75"/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запроса в форме электронного документа, подписанного ЭЦП услугополучателя.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прием, регистрацию документов услугополучателя и их передачу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Длительность выполнения – 30 (тридцать) минут;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сотрудник услугодателя проверяет документы на соответствие предъявляемым требованиям, подготавливает договор о передаче ребенка (детей) на воспитание в приемную семью и решение о назначении выплаты денежных средств на их содержание,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услугодателя. Длительность выполнения – 9 (девять) рабочих дней; 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 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регистрирует результат оказания государственной услуги и передает услугополучателю. Длительность выполнения – 15 (пятнадцать) минут.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– 10 (десять) рабочих дней.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либо мотивированный ответ об отказе в оказании государственной услуги, что служит основанием для начала выполнения действия 2, указанного в пункте 5 настоящего Регламента.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 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подготовленный договор и решение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канцелярией услугодателя результата оказания государственной услуги услугополучателю.</w:t>
      </w:r>
    </w:p>
    <w:bookmarkEnd w:id="289"/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и их передачу руководителю услугодателя.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 Длительность выполнения – 30 (тридцать) минут;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передает их сотруднику услугодателя на исполнение. Длительность выполнения – 15 (пятнадцать) минут;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услугодателя проверяет документы на соответствие предъявляемым требованиям, подготавливает договор о передаче ребенка (детей) на воспитание в приемную семью и решение о назначении выплаты денежных средств на их содержание, либо мотивированный ответ об отказе в оказании государственной услуги по основаниям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услугодателя. Длительность выполнения – 9 (девять) рабочих дней; 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15 (пятнадцать) минут;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регистрирует результат оказания государственной услуги и передает услугополучателю. Длительность выполнения – 15 (пятнадцать) минут. </w:t>
      </w:r>
    </w:p>
    <w:bookmarkEnd w:id="300"/>
    <w:bookmarkStart w:name="z32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использованием информационных систем в процессе оказания государственной услуги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вправе обратиться на портал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02"/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ИИН и пароля (осуществляется для незарегистрированных услугополучателей на портал);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АРМ РШЭП для обработки МИО;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сотрудником услугодателя соответствия приложенных услугополучателем документов, указанных в Стандарте, основаниям для оказания государственной услуги;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в форме электронного документа, подписанного ЭЦП уполномоченного лица услугодателя.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– информационная система 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ГБД ФЛ - государственная база данных "Физические лица" 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- автоматизированное рабочее место региональный шлюз "электронного правительства"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переданного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35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8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0"/>
    <w:p>
      <w:pPr>
        <w:spacing w:after="0"/>
        <w:ind w:left="0"/>
        <w:jc w:val="both"/>
      </w:pPr>
      <w:r>
        <w:drawing>
          <wp:inline distT="0" distB="0" distL="0" distR="0">
            <wp:extent cx="7645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в приемную семью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выплаты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</w:tbl>
    <w:bookmarkStart w:name="z35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через канцелярию услугодателя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2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через портал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6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