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c74e" w14:textId="651c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(правый берег) на испрашиваемом земельном участке, расположенном в 2,1 км юго-западнее села Березовка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297. Зарегистрировано Департаментом юстиции Восточно-Казахстанской области 10 сентября 2019 года № 6157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Иртыш (правый берег) на испрашиваемом земельном участке, расположенном в учетном квартале 05-068-021 в 2,1 км юго-западнее села Березовка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(правый берег) на испрашиваемом земельном участке, расположенном в учетном квартале 05-068-021 в 2,1 км юго-западнее села Березовка Глубоковского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(правый берег) на испрашиваемом земельном участке, расположенном в учетном квартале 05-068-021 в 2,1 км юго-западнее села Березовка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1682"/>
        <w:gridCol w:w="2072"/>
        <w:gridCol w:w="1486"/>
        <w:gridCol w:w="1683"/>
        <w:gridCol w:w="1683"/>
        <w:gridCol w:w="1488"/>
      </w:tblGrid>
      <w:tr>
        <w:trPr>
          <w:trHeight w:val="30" w:hRule="atLeast"/>
        </w:trPr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Иртыш (правый берег) в пределах рассматриваемого створа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