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3b14" w14:textId="a2b3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10 октября 2018 года № 23/265-VI "Об определении перечня социально значимых сообщений по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10 сентября 2019 года № 33/352-VI. Зарегистрировано Департаментом юстиции Восточно-Казахстанской области 26 сентября 2019 года № 6174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октября 2018 года № 23/265-VI "Об определении перечня социально значимых сообщений по Восточно-Казахстанской области" (зарегистрировано в Реестре государственной регистрации нормативных правовых актов за номером 5687, опубликовано в Эталонном контрольном банке нормативных правовых актов Республики Казахстан 6 ноября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Джангурчинов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23/265-VI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2307"/>
        <w:gridCol w:w="7933"/>
      </w:tblGrid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района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"Риддер-Поперечное"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"Риддер-Верхняя Хариузовка"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"Риддер-Бутаково"</w:t>
            </w:r>
          </w:p>
        </w:tc>
      </w:tr>
      <w:tr>
        <w:trPr>
          <w:trHeight w:val="30" w:hRule="atLeast"/>
        </w:trPr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"Аягоз-Баршатас"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"Аягоз-Акшаули"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"Аягоз-Тарбагатай"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"Аягоз-Доненбай"</w:t>
            </w:r>
          </w:p>
        </w:tc>
      </w:tr>
      <w:tr>
        <w:trPr>
          <w:trHeight w:val="30" w:hRule="atLeast"/>
        </w:trPr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"Стеклянка-Глуховка-Бирлик-Белокаменка-Кара Мурза-Канонерка-Бескарагай"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"Кривинка-Жетижар-Карабас-М-Владимировка-Бескарагай"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"Коянбай-Ерназар-Морозовский лесхоз-Башкуль-Карагайлы-М-Владимировка-Бескарагай"</w:t>
            </w:r>
          </w:p>
        </w:tc>
      </w:tr>
      <w:tr>
        <w:trPr>
          <w:trHeight w:val="30" w:hRule="atLeast"/>
        </w:trPr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"Предгорное-Верхнеберезовский"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"Глубокое-Дачи"</w:t>
            </w:r>
          </w:p>
        </w:tc>
      </w:tr>
      <w:tr>
        <w:trPr>
          <w:trHeight w:val="30" w:hRule="atLeast"/>
        </w:trPr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"Жарык-Калбатау"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"Жангизтобе-Калбатау"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"Кызылагаш-Калбатау"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"Шар-Калбатау"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"внутри села 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"внутри села Жангизтобе"</w:t>
            </w:r>
          </w:p>
        </w:tc>
      </w:tr>
      <w:tr>
        <w:trPr>
          <w:trHeight w:val="30" w:hRule="atLeast"/>
        </w:trPr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№ 2 "Автостанция-Промышленная площадка"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 40 "Старый город-Западный"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№ 4 "Автостанция – улица Рабочая"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№ 3 "Промышленная площадка-Молосемейки"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№ 10 "Промышленная площадка-Западный"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№ 14 "улица Рабочая-Промышленная площадка"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"Пихтовка-Поперечка"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"Серебрянск-Алтай"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"Серебрянск-Октябрьск"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Маршрут № 5 "Автостанция-Школа № 7"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Маршрут № 7 "Автостанция-Станция технического обслуживания"</w:t>
            </w:r>
          </w:p>
        </w:tc>
      </w:tr>
      <w:tr>
        <w:trPr>
          <w:trHeight w:val="30" w:hRule="atLeast"/>
        </w:trPr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городу Зайсан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"Зайсан-Кенсай-Шиликты"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"Зайсан-Айнабулак-Жамбыл-Дайыр-Куаныш-Биржан"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"Зайсан-Айнабулак-Когедай-Шалкар-Каратал-Улкен-Каратал"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"Зайсан-Айнабулак-Жамбыл-Кокжыра"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"Зайсан-Айнабулак-Сартерек"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Зайсан-Кенсай-Жарсу-Бакасу-Саржыра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"Зайсан-Карабулак"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"Зайсан-Кайнар"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"Зайсан-Жанатурмыс"</w:t>
            </w:r>
          </w:p>
        </w:tc>
      </w:tr>
      <w:tr>
        <w:trPr>
          <w:trHeight w:val="30" w:hRule="atLeast"/>
        </w:trPr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"Улкен Нарын-Коктерек"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"Бураново-Кирпичный 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"Улкен Нарын-Ново-Поляковка"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"Катон-Карагай-Аксу"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"Катон-Карагай-Урыль"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"Катон-Карагай-Берель"</w:t>
            </w:r>
          </w:p>
        </w:tc>
      </w:tr>
      <w:tr>
        <w:trPr>
          <w:trHeight w:val="30" w:hRule="atLeast"/>
        </w:trPr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"Кокпекты-Самарское"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"Кокпекты-Шугылбай"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"Кокпекты-Ульгули-Малши"</w:t>
            </w:r>
          </w:p>
        </w:tc>
      </w:tr>
      <w:tr>
        <w:trPr>
          <w:trHeight w:val="30" w:hRule="atLeast"/>
        </w:trPr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"Курчум-Калжыр-Маркаколь"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Внутри села Курчум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"Акбулак-Курчум"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"Акбулак-Маркаколь"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"Курчум-Каратогай"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"Курчум-Аксуат-Курчум"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"Курчум-Калжыр-Боран"</w:t>
            </w:r>
          </w:p>
        </w:tc>
      </w:tr>
      <w:tr>
        <w:trPr>
          <w:trHeight w:val="30" w:hRule="atLeast"/>
        </w:trPr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"Уштобе-Кызыл-Кесик-Аксуат"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"Кызыл-Кесик-Сатпаев-Кокжыра-Екпын-Аксуат"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"Ойшилик-Кумколь-Шыбынды-Каргыба-Аксуат"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"Кокжыра-Аккала-Екпын-Аксуат"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"Киндыкты-Сатпаев-Екпын-Аксуат"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"Акжар-Аксуат"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"Каргыба-Аксуат-Екпын"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"Тугыл-Акжар"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"Тугыл-Аксуат""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"Коктубек-Сатпаев-Аксуат"</w:t>
            </w:r>
          </w:p>
        </w:tc>
      </w:tr>
      <w:tr>
        <w:trPr>
          <w:trHeight w:val="30" w:hRule="atLeast"/>
        </w:trPr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№ 1 "Хлебоприемный пункт-средняя школа имени Крупской"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 2 "Автоколонна-село 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"Племенная станция-средняя школа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Аэропорт-Больница"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"Воинская часть 2086-Бекет"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"Урджар-Колденен-Каратума"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"Урджар-Алтыншокы-Айтбай-Таскескен-Шолпан-Каракол"</w:t>
            </w:r>
          </w:p>
        </w:tc>
      </w:tr>
      <w:tr>
        <w:trPr>
          <w:trHeight w:val="30" w:hRule="atLeast"/>
        </w:trPr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"Барашки-Первомайский-Ново-Ильинка-Шемонаиха"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"Зевакино-Убинка-Первомайский-Шемонаиха"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Межрайонный (междугородный внутриобластной)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"Семей-Старая Крепость"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