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d266" w14:textId="6fad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26 июня 2019 года № 209 "Об утверждении перечня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сентября 2019 года № 335. Зарегистрировано Департаментом юстиции Восточно-Казахстанской области 1 октября 2019 года № 6180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27 июля 2007 года "Об образовании",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(зарегистрирован в Реестре государственной регистрации нормативных правовых актов за номером 13418),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июня 2019 года № 209 "Об утверждении перечня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год" (Зарегистрированное в Реестре государственной регистрации нормативных правовых актов за номером 6040, опубликованное в информационно-правовой системе "Әділет" от 28 июня 2019 года, в газетах "Дидар" 13 июля 2019 года, "Рудный Алтай" 13 июля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(по квалификациям среднего звена)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8448"/>
        <w:gridCol w:w="2283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М.О. Ауэзова"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гуманитарный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"Музыкальное училище имени Мукана Тулебаева"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"Восточно-Казахстанское училище искусств имени народных артистов братьев Абдуллиных"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"Геологоразведочный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геодезии и картографии"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"Усть-Каменогорский медицинский колледж" Управления здравоохранения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"Риддерский многопрофильный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"Восточный техническо-гуманитарный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"КАЗАХСТАНСКО-КОРЕЙСКИЙ КОЛЛЕДЖ "КВАНСОН"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колледж экономики и финансов"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"Техническо-экономический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"Семейский многопрофильный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спортивный колледж олимпийского резерва"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 Чайжунусова"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"ГУМАНИТАРНО-ЭКОНОМИЧЕСКИЙ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медицинский колледж "АВИЦЕННА"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"Медицинский колледж "СЕМЕЙ"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"Высший гуманитарно-юридический и технический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"Innovative college"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"Семей"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"Алтайский Высший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"Гуманитарно-технический колледж"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(по рабочим квалификациям)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7494"/>
        <w:gridCol w:w="2848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строительства"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бизнеса и сервиса"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радиотехники и связи"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"Семейский финансово-экономический колледж имени Рымбека Байсеитова"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"Индустриально-технологический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сферы обслуживания"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строительства"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"Политехнический колледж города Аягоз" управления образования Восточно-Казахстанского областного акимата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"Бородулихинский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технический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"Глубоковский аграрный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"Зайсанский технологический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"Технологический колледж города Алтай"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"Сельскохозяйственный колледж района Алтай"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"Катон-Карагайский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"Курчумский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"Урджарский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"Тарбагатайский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"Жарминский технологический колледж" управления образования Восточно-Казахстанской области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"Самарский аграрно-технический колледж"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"Усть-Каменогорский многопрофильный колледж"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Кумаша Нургалиева"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"КАЗАХСТАНСКО-КОРЕЙСКИЙ КОЛЛЕДЖ "КВАНСОН"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колледж экономики и финансов"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"Колледж транспорта и безопасности жизнедеятельности"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"Восточно-Казахстанский технико-экономический колледж"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"Электронный колледж имени Жакии Чайжунусова"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агробизнеса и экономики Казпотребсоюза"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"Жастар"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"Технологический колледж города Семей"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сферы обслуживания"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2"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колледж № 3"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"Семейский колледж № 2"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 № 1" управления образования Восточно-Казахстанской области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по программе "Мәңгілік ел жастары-индустрияға!" - "Серпін-2050"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7719"/>
        <w:gridCol w:w="2639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сельскохозяйственный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"Педагогический колледж им. М.О. Ауэзова"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"Восточно-Казахстанский гуманитарный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транспорта"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"Электротехнический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Медицинский колледж "Семей"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"Семей"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 для размещения государственного образовательного заказа на подготовку кадров с техническим и профессиональным, послесредним образованием на 2019-2020 учебный год (по прикладному бакалавриату)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8077"/>
        <w:gridCol w:w="2433"/>
      </w:tblGrid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"Государственный высший медицинский колледж имени Дуйсенби Калматаева города Семей" управления здравоохранения Восточно-Казахстанской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"Усть-Каменогорский политехнический колледж" управления образования Восточно-Казахстанского областного акимата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