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97c" w14:textId="ab63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25 ноября 2015 года № 318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октября 2019 года № 338. Зарегистрировано Департаментом юстиции Восточно-Казахстанской области 9 октября 2019 года № 6194.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апреля 2019 года № 166 "О внесении изменений и дополнений в некоторые приказы Министерства сельского хозяйства Республики Казахстан" (зарегистрированным в Реестре государственной регистрации нормативных правовых актов за номером 18600),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ноября 2015 года № 318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за номером 4314, опубликованное в информационно-правовой системе "Әділет" 15 февраля 2016 года, газетах "Дидар" от 10 февраля 2016 года и "Рудный Алтай" от 9 февраля 2016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первого официального опубликования.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октября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318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государственная услуга) оказывается местными исполнительными органами области и районов (городов областного значения) (далее - услугодатель).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- постановление).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утвержденному приказом исполняющего обязанности Министра сельского хозяйства Республики Казахстан от 30 апреля 2015 года № 18-03/390 (зарегистрированным в Реестре государственной регистрации нормативных правовых актов за номером 11774) (далее - Стандарт).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корпорации, в журнале регистрации. Длительность выполнения – 15 (пятнадцать) минут;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ознакомление руководства услугодателя с документами услугополучателя. Передача исполнителю услугодателя для исполнения. Длительность выполнения – 15 (пятнадцать) минут;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рассмотрение документов услугополучателя исполнителем услугодателя, подготовка проекта постановления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 (два) рабочих дня; 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местный исполнительный орган принимает постановление. Длительность выполнения – 2 (два) рабочих дня;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передача сотрудником канцелярии услугодателя результата оказания государственной услуги в Государственную корпорацию для последующей выдачи услугополучателю. Длительность выполнения – 15 (пятнадцать) минут.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- 5 (пять) рабочих дней.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 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 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постановления, который служит основанием для начала выполнения действия 4, указанного в пункте 5 настоящего Регламента.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принятое постановление, которое служит основанием для начала выполнения действия 5, указанного в пункте 5 настоящего Регламента. 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результата оказания государственной услуги в Государственную корпорацию.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и регистрирует документы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направляет их исполнителю услугодателя для исполнения. Длительность выполнения - 15 (пятнадцать) минут;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принимает для исполнения документы услугополучателя, подготавливает проект постановления. Длительность выполнения - 2 (два) рабочих дня; 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принимает постановление. Длительность выполнения - 2 (два) рабочих дня; 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передает результат оказания государственной услуги в Государственную корпорацию для последующей выдачи услугополучателю. Длительность выполнения – 15 (пятнадцать) минут.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согласно пункту 9 Стандарта. Длительность обслуживания услугополучателя –15 (пятнадцать) минут.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этой связь, в установленном графиком время, утвержденным руководителем Государственной корпорации.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- 5 (пять) рабочих дней.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доверенности).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размещается на веб-портале "электронного правительства", интернет–ресурсе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и рыбохозяйственных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октября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318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области (управлением природных ресурсов и регулирования природопользования Восточно-Казахстанской области), за исключением научно-исследовательского лова на рыбохозяйственных водоемах, расположенных на территории двух и более областей (далее – услугодатель). 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№ 18-03/390 (зарегистрированным в Реестре государственной регистрации нормативных правовых актов за номером 11774) (далее – Стандарт).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сотрудником канцелярии услугодателя заявки услугополучателя. Длительность выполнения – 30 (тридцать) минут;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ознакомление руководства услугодателя с документами услугополучателя. Передача сотруднику услугодателя для исполнения. Длительность выполнения – 2 (два) часа;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сотрудником услугодателя, подготовка результата оказания государственной услуги. Длительность выполнения – 2 (два) рабочих дня;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проверка и подписание результата оказания государственной услуги руководством услугодателя. Длительность выполнения – 30 (тридцать) минут.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пакета документов на портал 3 (три) рабочих дня.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заявки.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зарегистрированная заявка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выполнения действия 3, указанного в пункте 5 настоящего Регламента.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оформленный результат оказания государственной услуги в электронном виде, который служит основанием для выполнения действия 4, указанного в пункте 5 настоящего Регламента.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подписанный результат оказания государственной услуги.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регистрирует заявку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направляет их сотруднику услугодателя для исполнения. Длительность выполнения – 2 (два) часа;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рассматривает документы услугополучателя и подготавливает результат оказания государственной услуги. Длительность выполнения – 2 (два) рабочих дня;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проверяет и подписывает результат оказания государственной услуги. Длительность выполнения – 30 (тридцать) минут.</w:t>
      </w:r>
    </w:p>
    <w:bookmarkEnd w:id="89"/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на портале;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