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89f7" w14:textId="6da8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Восточно-Казахстанского областного акимата от 24 ноября 2015 года № 313 "Об утверждении регламентов государственных услуг в сфере недропользования"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8 октября 2019 года № 343. Зарегистрировано Департаментом юстиции Восточно-Казахстанской области 15 октября 2019 года № 6205. Утратило силу - постановлением Восточно-Казахстанского областного акимата от 2 апреля 2020 года № 109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02.04.2020 № 109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4 мая 2019 года № 274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ресурсами"" (зарегистрированным в Реестре государственной регистрации нормативных правовых актов за номером 18656),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24 ноября 2015 года № 313 "Об утверждении регламентов государственных услуг в сфере недропользования" (зарегистрированное в Реестре государственной регистрации нормативных правовых актов за номером 4309, опубликованное в информационно-правовой системе "Әділет" 22 января  2016 года, в газетах "Дидар" от 25 января 2016 года, от 27 января 2016 года, "Рудный Алтай" от 23 января 2016 года, от 26 января 2016 года) следующие изменения и дополнения: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территорий залегания полезных ископаемых";";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3), 4), 5), 6) исключить;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регламент государственной услуги "Выдача лицензии на старательство".";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регламентом государственной услуги "Выдача лицензии на старательство"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 и индустриально-инновационного развития области в установленном законодательством Республики Казахстан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– специального заместителя акима области по вопросам индустриализации и инвестиций.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октября 2019 года 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 № 313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– государственная услуга) оказывается местным исполнительным органом области (далее – услугодатель).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(полностью автоматизированная).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заключение об отсутствии или малозначительности полезных ископаемых в недрах под участком предстоящей застройки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утвержденному приказом Министра по инвестициям и развитию Республики Казахстан от 28 апреля 2015 года № 501 (зарегистрированным в Реестре государственной регистрации нормативных правовых актов за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номером 11452) (далее – Стандарт) или письмо-уведомление о наличии полезных ископаемых под площадью предстоящей застройки в произвольной форме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канцелярия услугодателя осуществляет регистрацию документов услугополучателя, поступивших через портал. Длительность выполнения – 2 (два) часа;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руководством услугодателя пакета документов услугополучателя, определение исполнителя. Длительность выполнения – 2 (два) часа;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проверка исполнителем услугодателя полноты пакета документов услугополучателя,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1 (один) рабочий день;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отправка исполнителем услугодателя запроса  в территориальное подразделение уполномоченного органа по изучению недр, рассмотрение запроса в территориальном подразделении уполномоченного органа по изучению недр, подготовка заключения об отсутствии или малозначительности полезных ископаемых в недрах под участком предстоящей застройки или письма-уведомления о наличии полезных ископаемых под площадью предстоящей застройки либо мотивированный ответ об отказе в оказании государственной услуги. Длительность выполнения – 7 (семь) рабочих дней;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подписание руководством услугодателя заключения об отсутствии или малозначительности полезных ископаемых в недрах под участком предстоящей застройки или письма-уведомления о наличии полезных ископаемых под площадью предстоящей застройки либо мотивированный ответ об отказе в оказании государственной услуги. Длительность выполнения – 2 (два) часа;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регистрация канцелярией и отправка результата оказания государственной услуги услугополучателю через портал. Длительность выполнения – 2 (два) часа.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подачи пакета документов услугодателю 9 (девять) рабочих дней.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являются завизированные документы услугополучателя, которые служат основанием для начала выполнения действия 3, указанного в пункте 5 настоящего Регламента.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3, указанному в пункте 5 настоящего Регламента, являются проверенные документы услугополучателя, которые служат основанием для начала выполнения действия 4, указанного в пункте 5 настоящего Регламента.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заключение об отсутствии или малозначительности полезных ископаемых в недрах под участком предстоящей застройки или письмо-уведомление о наличии полезных ископаемых под площадью предстоящей застройки либо мотивированный ответ об отказе в оказании государственной услуги, которое служит основанием для начала выполнения действия 5, указанного в пункте 5 настоящего Регламента.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подписание заключения об отсутствии или малозначительности полезных ископаемых в недрах под участком предстоящей застройки или письма-уведомления о наличии полезных ископаемых под площадью предстоящей застройки либо мотивированного ответа об отказе в оказании государственной услуги, которое служит основанием для начала выполнения действия 6, указанного в пункте 5 настоящего Регламента.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6,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направление в "личный кабинет" подписанного и зарегистрированного заключения об отсутствии или малозначительности полезных ископаемых в недрах под участком предстоящей застройки или письма-уведомления о наличии полезных ископаемых под площадью предстоящей застройки либо мотивированного ответа об отказе в оказании государственной услуги.</w:t>
      </w:r>
    </w:p>
    <w:bookmarkEnd w:id="40"/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услугодателя;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канцелярией услугодателя документов, направленных услугополучателем через портал. Длительность выполнения – 2 (два) часа;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руководством услугодателя документов услугополучателя, определение исполнителя. Длительность выполнения – 2 (два) часа;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проверка исполнителем услугодателя полноты пакета документов услугополучателя,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1 (один) рабочий день;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отправка исполнителем услугодателя запроса  в территориальное подразделение уполномоченного органа по изучению недр, рассмотрение запроса в территориальном подразделении уполномоченного органа по изучению недр, подготовка заключения об отсутствии или малозначительности полезных ископаемых в недрах под участком предстоящей застройки или письма-уведомления о наличии полезных ископаемых под площадью предстоящей застройки либо мотивированного ответа об отказе в оказании государственной услуги. Длительность выполнения – 7 (семь) рабочих дней;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подписание руководством услугодателя заключения об отсутствии или малозначительности полезных ископаемых в недрах под участком предстоящей застройки или письма-уведомления о наличии полезных ископаемых под площадью предстоящей застройки либо мотивированного ответа об отказе в оказании государственной услуги. Длительность выполнения – 2 (два) часа;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регистрация и направление в "личный кабинет" канцелярией услугодателя заключения об отсутствии или малозначительности полезных ископаемых в недрах под участком предстоящей застройки или письма-уведомления о наличии полезных ископаемых под площадью предстоящей застройки либо мотивированного ответа об отказе в оказании государственной услуги. Длительность выполнения – 2 (два) часа.</w:t>
      </w:r>
    </w:p>
    <w:bookmarkEnd w:id="52"/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информационной системе "Государственная база данных "Е-лицензирование" (далее – ИС ГБД "Е-лицензирование");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услугополучателем документов, указанных в Стандарте, основаниям для оказания услуги;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документах услугополучателя; 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услугодателя, а также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 ГБД "Е-лицензирование" – "Государственная база данных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"Е-лицензирование"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портал "электронного правительства"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идентификационный номер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заключения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малозначительности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ископаемых в недрах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участком предстоящей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застройки"</w:t>
            </w:r>
          </w:p>
        </w:tc>
      </w:tr>
    </w:tbl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3279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заключения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малозначительности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ископаемых в недрах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участком предстоящей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застройки"</w:t>
            </w:r>
          </w:p>
        </w:tc>
      </w:tr>
    </w:tbl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3025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октября 2019 года 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 № 313</w:t>
            </w:r>
          </w:p>
        </w:tc>
      </w:tr>
    </w:tbl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застройку территорий залегания полезных ископаемых"</w:t>
      </w:r>
    </w:p>
    <w:bookmarkEnd w:id="86"/>
    <w:bookmarkStart w:name="z10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застройку территорий залегания полезных ископаемых" (далее – государственная услуга) оказывается местным исполнительным органом области (далее – услугодатель).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(полностью автоматизированная). 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- выдача разрешения на застройку территорий залегания полезных ископаемых (далее – разрешение)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застройку территорий залегания полезных ископаемых", утвержденному приказом Министра по инвестициям и развитию Республики Казахстан от 28 апреля 2015 года № 501 (зарегистрированным в Реестре государственной регистрации нормативных правовых актов за номером 11452) (далее – Стандарт)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93"/>
    <w:bookmarkStart w:name="z11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канцелярия услугодателя осуществляет регистрацию документов услугополучателя, поступивших через портал. Длительность выполнения – 2 (два) часа;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руководство услугодателя рассматривает документы услугополучателя, определяет структурное подразделение. Длительность выполнения – 1 (один) рабочий день;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руководитель структурного подразделения определяет исполнителя для рассмотрения документов услугополучателя. Длительность выполнения – 2 (два) часа;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исполнитель услугодателя рассматривает документы услугополучателя на полноту, направляет документы на согласование в территориальное подразделение уполномоченного органа по изучению недр (далее – Территориальное подразделение), после согласования оформляет проект разрешения либо мотивированный ответ об отказе в оказании государственной услуги. Длительность выполнения - в течение 2 рабочих дней – отправка пакета документов, в течение 5 рабочих дней рассматривается в Территориальном подразделении;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проект разрешения либо мотивированный ответ об отказе в оказании государственной услуги рассматривается руководителем структурного подразделения. Длительность выполнения – 2 (два) часа;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разрешение либо мотивированный ответ об отказе в оказании государственной услуги подписывается руководством услугодателя. Длительность выполнения – 2 (два) часа;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канцелярия услугодателя регистрирует и направляет результат оказания государственной услуги на портал. Длительность выполнения – 2 (два) часа.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услугодателю – 9 (девять) рабочих дней.</w:t>
      </w:r>
    </w:p>
    <w:bookmarkEnd w:id="104"/>
    <w:bookmarkStart w:name="z12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процедур (действий), необходимых для оказания государственной услуги: 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канцелярия услугодателя осуществляет регистрацию документов, направляемых услугополучателем через портал. Длительность выполнения – 2 (два) часа;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руководство услугодателя рассматривает документы услугополучателя, определяет структурное подразделение услугодателя. Длительность выполнения – 1 (один) рабочий день;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руководитель структурного подразделения определяет исполнителя для рассмотрения документов услугополучателя. Длительность выполнения – 2 (два) часа;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исполнитель услугодателя рассматривает документы услугополучателя на полноту, направляет документы на согласование в Территориальное подразделение, после согласования оформляет проект разрешения либо мотивированный ответ об отказе в оказании государственной услуги. Длительность выполнения - в течение 2 (двух) рабочих дней – отправка пакета документов, в течение 5 (пяти) рабочих дней рассматривается в Территориальном подразделении;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проект разрешения либо мотивированный ответ об отказе в оказании государственной услуги рассматривается руководителем структурного подразделения. Длительность выполнения – 2 (два) часа;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разрешение либо мотивированный ответ об отказе в оказании государственной услуги подписывается руководством услугодателя. Длительность выполнения – 2 (два) часа;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канцелярия услугодателя регистрирует и направляет на портал в "личный кабинет" услугополучателю разрешение либо мотивированный ответ об отказе в оказании государственной услуги. Длительность выполнения – 2 (два) часа.</w:t>
      </w:r>
    </w:p>
    <w:bookmarkEnd w:id="118"/>
    <w:bookmarkStart w:name="z13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регистрация электронного документа (запроса услугополучателя) в информационной системе "Государственная база данных "Е-лицензирование" (далее – ИС ГБД "Е-лицензирование"); 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основаниям для оказания услуги;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документах услугополучателя; 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 ГБД "Е-лицензирование" – "Государственная база данных 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"Е-лицензирование"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портал "электронного правительства"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идентификационный номер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застройку территорий залегания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16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72771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застройку территорий залегания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16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застройку территорий залегания полезных ископаемых"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октября 2019 года 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 № 313</w:t>
            </w:r>
          </w:p>
        </w:tc>
      </w:tr>
    </w:tbl>
    <w:bookmarkStart w:name="z17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старательство"</w:t>
      </w:r>
    </w:p>
    <w:bookmarkEnd w:id="152"/>
    <w:bookmarkStart w:name="z17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старательство" (далее – государственная услуга) оказывается местным исполнительным органом области (далее – услугодатель).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лицензия на старательство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лицензии на старательство", утвержденному приказом Министра по инвестициям и развитию Республики Казахстан от 28 апреля 2015 года № 501 (зарегистрированным в Реестре государственной регистрации нормативных правовых актов за номером 11452) (далее – Стандарт), переоформленная лицензия,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8"/>
    <w:bookmarkStart w:name="z17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доверенности).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1 - канцелярия услугодателя осуществляет прием, проверку документов услугополучателя на соответствие перечню, определенному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регистрацию документов услугополучателя. Длительность выполнения - 15 (пятнадцать) минут;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ознакомление руководства услугодателя с документами услугополучателя. Определение исполнителя услугодателя для исполнения. Длительность выполнения – 30 (тридцать) минут;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3 - размещение исполнителем услугодателя сведений о поданном заявлении на интернет-ресурсе местного исполнительного органа области в течение 2 (двух) рабочих дней со дня подачи заявления, проверка исполнителем услугодателя полноты пакета документов услугополучателя,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случае установления факта неполноты представленных документов услугодатель дает мотивированный ответ об отказе в оказании государственной услуги. Длительность выполнения – 6 (шесть) рабочих дней;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подписание руководством услугодателя лицензии на старательство либо переоформленной лицензии на старательство либо мотивированного ответа об отказе в оказании государственной услуги. Длительность выполнения – 2 (два) часа;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регистрация исполнителем услугодателя лицензии на старательство либо переоформленной лицензии на старательство либо мотивированного ответа об отказе в оказании государственной услуги. Длительность выполнения – 30 (тридцать) минут. 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выдача услугополучателю подписанной и зарегистрированной лицензии на старательство либо переоформленной лицензии на старательство либо подписанного и зарегистрированного мотивированного ответа об отказе в оказании государственной услуги. Длительность выполнения – 30 (тридцать) минут.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 – 7 (семь) рабочих дней;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– 7 (семь) рабочих дней.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документы, представленные услугополучателем, которые служат основанием для начала выполнения действия 2, указанного в пункте 5 настоящего Регламента. 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2, указанному в пункте 5 настоящего Регламента, являются завизированные документы услугополучателя, которые служат основанием для начала выполнения действия 3, указанного в пункте 5 настоящего Регламента. 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подготовленная к подписанию лицензия на старательство либо подготовленная к подписанию переоформленная лицензия на старательство либо подготовленный к подписанию мотивированный ответ об отказе в оказании государственной услуги, которые служат основанием для начала выполнения действия 4, указанного в пункте 5 настоящего Регламента.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4, указанному в пункте 5 настоящего Регламента, является подписанная лицензия на старательство либо подписанная переоформленная лицензия на старательство либо подписанный мотивированный ответ об отказе в оказании государственной услуги, которые служат основанием для начала выполнения действия 5, указанного в пункте 5 настоящего Регламента. 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зарегистрированная лицензия на старательство либо зарегистрированная переоформленная лицензия на старательство либо зарегистрированный мотивированный ответ об отказе в оказании государственной услуги, которые служат основанием для начала выполнения действия 6, указанного в пункте 5 настоящего Регламента.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6,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расписка в получении результата оказания государственной услуги услугополучателем.</w:t>
      </w:r>
    </w:p>
    <w:bookmarkEnd w:id="176"/>
    <w:bookmarkStart w:name="z19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принимает и регистрирует документы, представленные услугополучателем,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Передает на рассмотрение руководству услугодателя. Длительность выполнения – 15 (пятнадцать) минут;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услугополучателя и направляет их исполнителю услугодателя. Длительность выполнения – 30 (тридцать) минут;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проверяет документы услугополучателя, оформляет лицензию на старательство либо переоформленную лицензию на старательство либо мотивированный ответ об отказе в оказании государственной услуги, передает для подписания руководству услугодателя. Длительность выполнения – 6 (шесть) рабочих дней;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лицензию на старательство либо переоформленную лицензию на старательство либо мотивированный ответ об отказе в оказании государственной услуги и передает в канцелярию услугодателя. Длительность выполнения – 2 (два) часа;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регистрирует лицензию на старательство либо переоформленную лицензию на старательство либо мотивированный ответ об отказе в оказании государственной услуги. Длительность выполнения – 30 минут.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канцелярия услугодателя направляет лицензию на старательство либо переоформленную лицензию на старательство либо мотивированный ответ об отказе в оказании государственной услуги услугополучателю. Длительность выполнения – 30 (тридцать) минут. 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старательство"</w:t>
            </w:r>
          </w:p>
        </w:tc>
      </w:tr>
    </w:tbl>
    <w:bookmarkStart w:name="z21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старательство"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1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3"/>
    <w:p>
      <w:pPr>
        <w:spacing w:after="0"/>
        <w:ind w:left="0"/>
        <w:jc w:val="both"/>
      </w:pPr>
      <w:r>
        <w:drawing>
          <wp:inline distT="0" distB="0" distL="0" distR="0">
            <wp:extent cx="78105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