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9e9" w14:textId="324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и в постановление Восточно-Казахстанского областного акимата от 6 июня 2016 года № 162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октября 2019 года № 340. Зарегистрировано Департаментом юстиции Восточно-Казахстанской области 15 октября 2019 года № 6206.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(зарегистрированного в Реестре государственной регистрации нормативных правовых актов за номером 18951),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4130, опубликовано в газетах "Дидар" от 22 сентября 2015 года, "Рудный Алтай" от 21 сентября 2015 года, 30 сентября 2015 года в информационно-правовой системе "Әділет")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доверенности)", "(либо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доверенности)", "(либо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доверенности)", "(либо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доверенности)", "(либо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исключить.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2016 года № 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 номером 4596, опубликовано в газетах "Дидар" от 23 июля 2016 года, "Рудный Алтай" от 23 июля 2016 года, 20 июля 2016 года в информационно-правовой системе "Әділет") следующее изменение: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186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копия архитектурно-планировочного задания (далее – АПЗ)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приказом Министра национальной экономики Республики Казахстан от 27 марта 2015 года № 257 (зарегистрированному в Реестре государственной регистрации нормативных правовых актов за номером 11018) (далее – Стандарт) и технические условия (далее – ТУ);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исходных материалов на новое строительство (АПЗ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вертикальные планировочные отметки, выкопировку из проекта детальной планировки (далее – ПДП), типовые поперечные профили дорог и улиц, ТУ, схемы трасс наружных инженерных сетей);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исходных материалов на реконструкцию (перепланировку, переоборудования) помещений (отдельных частей) существующих зданий и сооружений (решение МИО на реконструкцию (перепланировку, переоборудование)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оборудования, АПЗ, ТУ, схемы трасс наружных инженерных сетей);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(действий) по оказанию государственной услуги является наличие заявления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на получение исходных материалов/АПЗ и ТУ: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услугополучателя, поступивших через портал, сотрудником канцелярии структурного подразделения местного исполнительного органа в сфере архитектуры (далее - орган архитектуры), передача руководителю органа архитектуры. Длительность выполнения – 15 (пятнадцать)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органа архитектуры и направление документов специалисту органа архитектуры. Длительность выполнения – 1 (один) час;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3 (три) часа;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и (или) документа с истекшим сроком действия специалист органа архитектуры подготавливает мотивированный отказ в дальнейшем рассмотрении заявления. Длительность выполнения – 1 (один) рабочий день;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сетей. Длительность выполнения – 2 (два) рабочих дня для технически и (или) технологически несложных объектов, 5 (пять) рабочих дней для технически и (или) технологически сложных объектов, за исключением случаев мотивированного отказа, когда срок не превышает 1 (один) рабочий день;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(осуществляется одновременно с действием 4) – специалист органа архитектуры подготавливает следующие документы на проектирование: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АПЗ и ТУ. Длительность выполнения – 5 (пять) рабочих дней;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АПЗ и ТУ. Длительность выполнения – 14 (четырнадцать) рабочих дней;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наличии оснований, предусмотренных пунктом 10 Стандарта, специалистом органа архитектуры подготавливается мотивированный отказ. Длительность выполнения – 4 (четыре) рабочих дня;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подписание результата государственной услуги руководителем органа архитектуры. Длительность выполнения – 1 (один) час;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7 - направление подписанного руководителем органа архитектуры результата оказания государственной услуги услугополучателю через портал. Длительность выполнения – 2 (два) часа.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и сооружений: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органа архитектуры принимает через портал документы услугополучателя, регистрирует и передает на рассмотрение руководителю органа архитектуры. Длительность выполнения – 15 (пятнадцать) минут;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органа архитектуры и направление документов специалисту органа архитектуры. Длительность выполнения – 1 (один) час;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проекта решения местного исполнительного органа (далее – МИО) на реконструкцию (перепланировку, переоборудование) – 3 (три) рабочих дня;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и (или) документа с истекшим сроком действия специалист органа архитектуры подготавливает мотивированный отказ в дальнейшем рассмотрении заявления. Длительность выполнения – 1 (один) рабочий день;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органа архитектуры подготавливается мотивированный отказ. Длительность выполнения – 4 (четыре) рабочих дня;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передача проекта решения МИО на реконструкцию (перепланировку, переоборудование) сотрудником канцелярии органа архитектуры в канцелярию МИО города областного значения, района посредством электронного документооборота на рассмотрение юридической службе МИО согласно внутреннего порядка аппарата акима на соответствие требованиям юридической экспертизы и подписание решения МИО на реконструкцию (перепланировку, переоборудование) – 3 (три) рабочих дня.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юридической экспертизы юридической службы МИО ответ предоставляется в орган архитектуры в течение 1 (одного) рабочего дня.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передача зарегистрированного решения МИО на реконструкцию (перепланировку, переоборудование) сотрудником канцелярии МИО специалисту органа архитектуры. Длительность выполнения – 30 (тридцать) минут;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(осуществляется одновременно с действием 4) – в случае подачи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увеличении нагрузок), специалист органа архитектуры направляет опросный лист поставщикам услуг по инженерному и коммунальному обеспечению для получения технических условий. Длительность выполнения – 4 (четыре) часа;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(осуществляется одновременно с действием 4)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 специалисту органа архитектуры. Длительность выполнения – 2 (два) рабочих дня для технически и (или) технологически несложных объектов, 5 (пять) рабочих дней для технически и (или) технологически сложных объектов, за исключением случаев мотивированного отказа, когда срок не превышает 1 (один) рабочий день;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после принятия положительного решения МИО на реконструкцию специалист органа архитектуры подготавливает АПЗ – 6 (шесть) рабочих дней;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специалист органа архитектуры формирует запрашиваемые услугополучателем исходные материалы и разрешительные документы для реконструкции (перепланировки, переоборудования) помещений (отдельных частей) существующих зданий. Длительность выполнения – 1 (один) рабочий день;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подписание результата государственной услуги руководителем органа архитектуры. Длительность выполнения – 15 (пятнадцать) минут;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11 – регистрация подписанного руководителем органа архитектуры результата оказания государственной услуги и направление его услугополучателю через портал. Длительность выполнения – 15 (пятнадцать) минут.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(далее – АПЗ) и технических условий (далее – ТУ) – 6 (шесть) рабочих дней;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15 (пятнадцати) рабочих дней со дня подачи заявления.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обязан проверить полноту представленных документов.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документов для предоставления исходных материалов/АПЗ и ТУ: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документов, которая служит основанием для начала выполнения действия 2, указанного в пункте 5 настоящего Регламента.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органа архитектуры и передача документов с резолюцией специалисту органа архитектуры, которые служат основанием для начала выполнения действия 3, указанного в пункте 5 настоящего Регламента.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обеспечению, которые служат основанием для выполнения действия 4, указанного в пункте 5 настоящего Регламента.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которое служит основанием для завершения выполнения действия 5, указанного в пункте 5 настоящего Регламента.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6, указанного в пункте 5 настоящего Регламента.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указанному в пункте 5 настоящего Регламента, является подписание результата оказания государственной услуги руководителем органа архитектуры, которое служит основанием для выполнения действия 7, указанного в пункте 5 настоящего Регламента.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7, указанному в пункте 5 настоящего Регламента, является регистрация и направление подписанного руководителем органа архитектуры результата оказания государственной услуги услугополучателю.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и сооружений: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является регистрация документов в канцелярии органа архитектуры, которая служит основанием для начала выполнения действия 2, указанного в пункте 5 настоящего Регламента.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органа архитектуры и передача документов с резолюцией специалисту органа архитектуры, которые служат основанием для начала выполнения действия 3, указанного в пункте 5 настоящего Регламента.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 является рассмотрение документов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проекта решения местного исполнительного органа на реконструкцию (перепланировку, переоборудование), который служит основанием для выполнения действия 4.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 является зарегистрированное положительное решение МИО на реконструкцию, которые служат основанием для выполнения действия 5, в случае отрицательного заключения юридической экспертизы юридической службы МИО служат основанием для выполнения условия 2 действия 3.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 является зарегистрированное положительное решение МИО на реконструкцию, которое служит основанием для выполнения действия 6.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 является направление опросного листа поставщикам услуг по инженерному и коммунальному обеспечению, которое служит основанием для выполнения действия 7, указанного в пункте 5 настоящего Регламента.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7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либо мотивированного отказа, которые служат основанием для выполнения действия 8, указанного в пункте 5 настоящего Регламента.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решение МИО на реконструкцию является основанием для выполнения действия 8, указанного в пункте 5 настоящего Регламента. Результатом по действию 8, указанному в пункте 5 настоящего Регламента, является подготовка АПЗ, которая служит основанием для выполнения действия 9, указанного в пункте 5 настоящего регламента.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9, указанному в пункте 5 настоящего Регламента,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10, указанного в пункте 5 настоящего Регламента.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10, указанному в пункте 5 настоящего Регламента, является подписание результата оказания государственной услуги руководителем органа архитектуры, которое служит основанием для выполнения действия 11, указанного в пункте 5 настоящего Регламента.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и направление подписанного руководителем услугодателя результата оказания государственной услуги услугополучателю через портал. 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органа архитектуры;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органа архитектуры;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органа архитектуры;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МИО;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юридическая служба МИО;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для получения исходных материалов/АПЗ и ТУ: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сотрудником канцелярии органа архитектуры, передача руководителю органа архитектуры. Длительность выполнения – 15 (пятнадцать) минут;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органа архитектуры и направление документов специалисту органа архитектуры - 1 (один) час;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3 (три) часа;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и (или) документа с истекшим сроком действия специалист услугодателя дает мотивированный отказ в дальнейшем рассмотрении заявления. Длительность выполнения - 1 (один) рабочий день;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специалистом услугодателя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2 (два) рабочих дня для технически и (или) технологически несложных объектов, 5 (пять) рабочих дней для технически и (или) технологически сложных объектов, за исключением случаев мотивированного отказа, когда срок не превышает 1 (один) рабочий день;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подготавливает следующие документы на проектирование: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5 (пять) рабочих дней;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14 (четырнадцать) рабочих дней;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- 16 (шестнадцать) рабочих дней;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услугополучателю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4 (четыре) рабочих дня;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руководителем органа архитектуры. Длительность выполнения – 1 (один) час;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и направление подписанного руководителем органа архитектуры результата оказания государственной услуги услугополучателю через портал. Длительность выполнения – 2 (два) часа.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на получение исходных материалов на реконструкцию (перепланировку, переоборудование) помещений (отдельных частей) существующих зданий и сооружений: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сотрудником канцелярии органа архитектуры, передача руководителю органа архитектуры. Длительность выполнения – 15 (пятнадцать) минут;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органа архитектуры и направление документов специалисту органа архитектуры - 1 (один) час;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органа архитектуры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проекта решения МИО на реконструкцию (перепланировку, переоборудование) – 3 (три) рабочих дня;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и (или) документа с истекшим сроком действия специалист органа архитектуры дает мотивированный отказ в дальнейшем рассмотрении заявления. Длительность выполнения – 1 (один) рабочий день;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органа архитектуры подготавливается мотивированный отказ. Длительность выполнения – 4 (четыре) рабочих дня;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проекта решения МИО на реконструкцию (перепланировку, переоборудование) сотрудником канцелярии органа архитектуры в канцелярию МИО города областного значения, района посредством электронного документооборота для вынесения юридической службой решения МИО на реконструкцию (перепланировку, переоборудование) – 3 (три) рабочих дня;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зарегистрированного решения МИО на реконструкцию (перепланировку, переоборудование) либо отрицательного заключения юридической экспертизы юридической службы МИО сотрудником канцелярии МИО специалисту органа архитектуры. Длительность выполнения – 30 (тридацать) минут.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опросного листа и топографической съемки поставщикам услуг по инженерному и коммунальному обеспечению для получения технических условий при подаче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увеличения нагрузок). Длительность выполнения – 4 (четыре) часа;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специалистом органа архитектуры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2 (два) рабочих дня для технически и (или) технологически несложных объектов, 5 (пять) рабочих дней для технически и (или) технологически сложных объектов, за исключением случаев мотивированного отказа, когда срок не превышает 1 (один) рабочий день;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специалистом органа архитектуры АПЗ при принятии положительного решения МИО на реконструкцию (перепланировку, переоборудование) – 6 (шесть) рабочих дней; 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запрашиваемых услугополучателем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 (один) рабочий день;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подписание результата государственной услуги руководителем органа архитектуры. Длительность выполнения – 1 (один) час;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и направление подписанного руководителем органа архитектуры результата оказания государственной услуги через портал. Длительность выполнения – 15 (пятнадцать) минут.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(перепланировки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6883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(перепланировки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переоборудования)" 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октября 2019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162</w:t>
            </w:r>
          </w:p>
        </w:tc>
      </w:tr>
    </w:tbl>
    <w:bookmarkStart w:name="z1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53"/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Министра индустрии и инфраструктурного развития Республики Казахстан от 17 марта 2016 года № 137 (зарегистрированным в Реестре государственной регистрации нормативных правовых актов за номером 13610) (далее - Стандарт).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9"/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(действий) по оказанию государственной услуги является наличие заявления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документов услугополучателя, поступивших через портал,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руководителя услугодателя с документами услугополучателя и направление документов специалисту услугодателя. Длительность выполнения - 4 (четыре) часа;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письма – согласования эскиза (эскизного проекта), либо мотивированного ответа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9 (девять) рабочих дней;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 подписывает результат оказания государственной услуги (письмо - согласование эскиза (эскизного проекта) либо мотивированный ответ об отказе в оказании государственной услуги). Длительность выполнения – 3 (три) часа;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регистрирует письмо - согласование эскиза (эскизного проекта) либо мотивированный ответ об отказе в предоставлении государственной услуги и направляет результат оказания государственной услуги услугополучателю через портал. Длительность выполнения – 15 (пятнадцать) минут.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либо выдачи мотивированного отказа – 10 (десять) рабочих дней.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и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служат основанием для начала выполнения действия 3. 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рассмотрение документов специалистом услугодателя на соответствие требованиям и подготовка письма - согласования эскиза (эскизного проекта) либо мотивированного ответа об отказе в предоставлении государственной услуги, которые служат основанием для выполнения действия 4.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подписание результата оказания государственной услуги руководителем услугодателя, которое служит основанием для выполнения действия 5.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результата оказания государственной услуги и направление его услугополучателю.</w:t>
      </w:r>
    </w:p>
    <w:bookmarkEnd w:id="173"/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услугополучателя, поступивших через портал, сотрудником канцелярии услугодателя и передача на рассмотрение руководителю услугодателя – 15 (пятнадцать) минут;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специалисту услугодателя - 4 (четыре) часа;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специалистом услугодателя и подготовка письма - согласования эскиза (эскизного проекта) либо мотивированного ответа об отказе в предоставлении государственной услуги - 9 (девять) рабочих дней;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(письма - согласования эскиза (эскизного проекта) либо мотивированного ответа об отказе в предоставлении государственной услуги) – 3 (три) часа;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сотрудником канцелярии услугодателя письма - согласования эскиза (эскизного проекта) либо мотивированного ответа об отказе в предоставлении государственной услуги и напраление результата оказания государственной услуги услугополучателю через портал – 15 (пятнадцать) минут.</w:t>
      </w:r>
    </w:p>
    <w:bookmarkEnd w:id="184"/>
    <w:bookmarkStart w:name="z20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результата оказания государственной услуги (в электронном виде), подписанной ЭЦП услугодателя.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69596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2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