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2639" w14:textId="35e2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Кимастинские ключи в створе земельных участков №№ 507, 508, 544, расположенных в 27 жилом районе города Усть-Каменогорска Восточно-Казахстанской области,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ноября 2019 года № 385. Зарегистрировано Департаментом юстиции Восточно-Казахстанской области 11 ноября 2019 года № 6266. Утратило силу постановлением Восточно-Казахстанского областного акимата от 4 июня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04.06.2020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Сухова (левый берег) на испрашиваемом Ырысбековым М. земельном участке (для сенокошения), расположенном в учетном квартале 05-070-053 в 4,5 км северо-восточнее села Александровка района Алтай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Сухова (левый берег) на испрашиваемом Ырысбековым М. земельном участке (для сенокошения), расположенном в учетном квартале 05-070-053 в 4,5 км северо-восточнее села Александровка района Алтай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"06"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Кимастинские ключи в створе земельных участков №№ 507, 508, 544, расположенных в 27 жилом районе города Усть-Каменогорска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9"/>
        <w:gridCol w:w="1250"/>
        <w:gridCol w:w="1487"/>
        <w:gridCol w:w="1250"/>
        <w:gridCol w:w="1250"/>
        <w:gridCol w:w="1487"/>
        <w:gridCol w:w="1017"/>
      </w:tblGrid>
      <w:tr>
        <w:trPr>
          <w:trHeight w:val="30" w:hRule="atLeast"/>
        </w:trPr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ручья Кимастинские ключи, в створе земельных участков № 507,508, 544 предназначенных для индивидуального жилищного строительства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1,1293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