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f6b3" w14:textId="692f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ноября 2019 года № 34/367-VI. Зарегистрировано Департаментом юстиции Восточно-Казахстанской области 15 ноября 2019 года № 6281. Утратило силу решением Восточно-Казахстанского областного маслихата от 20 сентября 2024 года № 16/123-VIII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20.09.2024 </w:t>
      </w:r>
      <w:r>
        <w:rPr>
          <w:rFonts w:ascii="Times New Roman"/>
          <w:b w:val="false"/>
          <w:i w:val="false"/>
          <w:color w:val="ff0000"/>
          <w:sz w:val="28"/>
        </w:rPr>
        <w:t>№ 16/123-VIII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Восточно-Казахстанский областной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Восточно-Казахстанской области: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поддержки.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05.05.2022 </w:t>
      </w:r>
      <w:r>
        <w:rPr>
          <w:rFonts w:ascii="Times New Roman"/>
          <w:b w:val="false"/>
          <w:i w:val="false"/>
          <w:color w:val="000000"/>
          <w:sz w:val="28"/>
        </w:rPr>
        <w:t>№ 15/131-VII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Восточно-Казахстанской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Восточно-Казахстанского областного маслихата от 31.05.2023 </w:t>
      </w:r>
      <w:r>
        <w:rPr>
          <w:rFonts w:ascii="Times New Roman"/>
          <w:b w:val="false"/>
          <w:i w:val="false"/>
          <w:color w:val="000000"/>
          <w:sz w:val="28"/>
        </w:rPr>
        <w:t>№ 3/15-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Восточно-Казахстанского областного маслихата от 31.05.2023 </w:t>
      </w:r>
      <w:r>
        <w:rPr>
          <w:rFonts w:ascii="Times New Roman"/>
          <w:b w:val="false"/>
          <w:i w:val="false"/>
          <w:color w:val="000000"/>
          <w:sz w:val="28"/>
        </w:rPr>
        <w:t>№ 3/15-VIII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Чемоданов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