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b1c" w14:textId="c711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Кузнецов и Дементьев, притоков речки Селезневка, в створе земельного участка, предоставляемого Сабанову К.С. для выпаса скота в районе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ноября 2019 года № 401. Зарегистрировано Департаментом юстиции Восточно-Казахстанской области 29 ноября 2019 года № 6330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Кузнецов и Дементьев, притоков речки Селезневка, в створе земельного участка, предоставляемого Сабанову К.С. для выпаса скота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Кузнецов и Дементьев, притоков речки Селезневка, в створе земельного участка, предоставляемого Сабанову К.С. для выпаса скота в районе Алтай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 № 401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Кузнецов и Дементьев, притоков речки Селезневка, в створе земельного участка, предоставляемого Сабанову К.С. для выпаса скота в районе Алтай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709"/>
        <w:gridCol w:w="2083"/>
        <w:gridCol w:w="2934"/>
        <w:gridCol w:w="1692"/>
        <w:gridCol w:w="1692"/>
        <w:gridCol w:w="1101"/>
      </w:tblGrid>
      <w:tr>
        <w:trPr>
          <w:trHeight w:val="30" w:hRule="atLeast"/>
        </w:trPr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Кузнецов,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участка, предоставляемого Сабанову К.С.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375-750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Деменьтев,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участка, предоставляемого Сабанову К.С.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