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5802" w14:textId="12d5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1, без названия 2, без названия 3 в створе земельного участка, расположенного в 2 км восточнее села Ермаковка района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420. Зарегистрировано Департаментом юстиции Восточно-Казахстанской области 10 декабря 2019 года № 6367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без названия 1, без названия 2, без названия 3 в створе земельного участка, испрашиваемого Жунусовым Ж.М. для выпаса скота, расположенного в 2 км восточнее села Ермаковка района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1, без названия 2, без названия 3 в створе земельного участка, испрашиваемого Жунусовым Ж.М. для выпаса скота, расположенного в 2 км восточнее села Ермаковка района Алтай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1, без названия 2, без названия 3 в створе земельного участка, испрашиваемого Жунусовым Ж.М. для выпаса скота, расположенного в 2 км восточнее села Ермаковка района Алтай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1499"/>
        <w:gridCol w:w="1499"/>
        <w:gridCol w:w="2600"/>
        <w:gridCol w:w="1500"/>
        <w:gridCol w:w="1150"/>
        <w:gridCol w:w="977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1, правый берег, левый берег, в границах рассматриваемого створа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2, правый берег, левый берег, в границах рассматриваемого створа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3, правый берег, левый берег, в границах рассматриваемого створа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