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5f5" w14:textId="d8e3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Карасу для строительства 2-х гидропостов до и после Жузагашского водозабора товариществом с ограниченной ответственностью "KAZ Minerals Aktogay" в Аягозском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декабря 2019 года № 431. Зарегистрировано Департаментом юстиции Восточно-Казахстанской области 11 декабря 2019 года № 6381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"KAZ Minerals Aktogay" в Аягозском районе Восточно-Казахстанской области и режима их хозяйственного использования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Карасу для строительства 2-х гидропостов до и после Жузагашского водозабора товариществом с ограниченной ответственностью "KAZ Minerals Aktogay" в Аягозском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Карасу для строительства 2-х гидропостов до и после Жузагашского водозабора товариществом с ограниченной ответственностью "KAZ Minerals Aktogay" в Аягозском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Аягозского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"09"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Карасу для строительства 2-х гидропостов до и после Жузагашского водозабора товариществом с ограниченной ответственностью "KAZ Minerals Aktogay" в Аягозском районе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2083"/>
        <w:gridCol w:w="1692"/>
        <w:gridCol w:w="2935"/>
        <w:gridCol w:w="1692"/>
        <w:gridCol w:w="1693"/>
        <w:gridCol w:w="1102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509-528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504-524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520-525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525-545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