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b4a9" w14:textId="464b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Безымянного ручья № 1 в створе земельного участка, расположенного в 4,9 км северо-западнее поселка Новая Бухтарма района Алтай Восточно – 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436. Зарегистрировано Департаментом юстиции Восточно-Казахстанской области 19 декабря 2019 года № 6414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Безымянного ручья № 1 в створе земельного участка, расположенного в 4,9 км северо-западнее поселка Новая Бухтарма района Алтай Восточно –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Безымянного ручья № 1 в створе земельного участка, расположенного в 4,9 км северо-западнее поселка Новая Бухтарма района Алтай Восточно – 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2019 года № 436 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Безымянного ручья № 1 в створе земельного участка, расположенного в 4,9 км северо-западнее поселка Новая Бухтарма района Алтай Восточно – 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1433"/>
        <w:gridCol w:w="1434"/>
        <w:gridCol w:w="2019"/>
        <w:gridCol w:w="1705"/>
        <w:gridCol w:w="1434"/>
        <w:gridCol w:w="759"/>
      </w:tblGrid>
      <w:tr>
        <w:trPr>
          <w:trHeight w:val="30" w:hRule="atLeast"/>
        </w:trPr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ручей № 1 в створе земельного участка, расположенного в 4,9 км северо-западнее поселка Новая Бухтарма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252-283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