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ee0" w14:textId="aa7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створе земельного участка, расположенного в 1,5 км северо-восточнее села Ушаново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2019 года № 443. Зарегистрировано Департаментом юстиции Восточно-Казахстанской области 23 декабря 2019 года № 6429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в створе земельного участка, предоставляемого Мурзыкановой А. Ч. для выпаса скота, расположенного в 1,5 км северо-восточнее села Ушаново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створе земельного участка, предоставляемого Мурзыкановой А. Ч. для выпаса скота, расположенного в 1,5 км северо-восточнее села Ушаново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443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створе земельного участка, предоставляемого Мурзыкановой А. Ч. для выпаса скота, расположенного в 1,5 км северо-восточнее села Ушаново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647"/>
        <w:gridCol w:w="1648"/>
        <w:gridCol w:w="1456"/>
        <w:gridCol w:w="1648"/>
        <w:gridCol w:w="1264"/>
        <w:gridCol w:w="2093"/>
      </w:tblGrid>
      <w:tr>
        <w:trPr>
          <w:trHeight w:val="30" w:hRule="atLeast"/>
        </w:trPr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берег), в границах рассматриваемого створа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