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ddc42" w14:textId="9bddc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реки Уранкай в створе земельного участка (учетный квартал 05-079-001), расположенного в 0,145 км северо-западнее села Бестерек Уланского района Восточно-Казахстанской области,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12 декабря 2019 года № 444. Зарегистрировано Департаментом юстиции Восточно-Казахстанской области 23 декабря 2019 года № 6430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реки Уранкай в створе земельного участка (учетный квартал 05-079-001), расположенного в 0,145 км северо-западнее села Бестерек Уланского района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реки Уранкай в створе земельного участка (учетный квартал 05-079-001), расположенного в 0,145 км северо-западнее села Бестерек Уланского района Восточно-Казахстанской области,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Уланского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природных ресурсов и регулирования природопользования области в установленном законодательством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порядке обеспечить: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экологии, геологии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природных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2019 года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 № 444</w:t>
            </w:r>
          </w:p>
        </w:tc>
      </w:tr>
    </w:tbl>
    <w:bookmarkStart w:name="z3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реки Уранкай в створе земельного участка (учетный квартал 05-079-001), расположенного в 0,145 км северо-западнее села Бестерек Уланского района Восточно-Казахстанской области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Восточно-Казахстанского областного акимата от 02.11.2020 </w:t>
      </w:r>
      <w:r>
        <w:rPr>
          <w:rFonts w:ascii="Times New Roman"/>
          <w:b w:val="false"/>
          <w:i w:val="false"/>
          <w:color w:val="ff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1"/>
        <w:gridCol w:w="1060"/>
        <w:gridCol w:w="1261"/>
        <w:gridCol w:w="1494"/>
        <w:gridCol w:w="1061"/>
        <w:gridCol w:w="1262"/>
        <w:gridCol w:w="561"/>
      </w:tblGrid>
      <w:tr>
        <w:trPr>
          <w:trHeight w:val="30" w:hRule="atLeast"/>
        </w:trPr>
        <w:tc>
          <w:tcPr>
            <w:tcW w:w="5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 га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 га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 м</w:t>
            </w:r>
          </w:p>
        </w:tc>
      </w:tr>
      <w:tr>
        <w:trPr>
          <w:trHeight w:val="30" w:hRule="atLeast"/>
        </w:trPr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Уранкай (левый берег), в пределах створа земельного участка (учетный квартал 05-079-001), расположенного в 0,145 км северо-западнее села Бестерек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2,1701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155-197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0,5335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