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11c2" w14:textId="ba21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Медведка и ее притоков ручьев без названия № 1 и № 2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декабря 2019 года № 463. Зарегистрировано Департаментом юстиции Восточно-Казахстанской области 27 декабря 2019 года № 6463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речки Медведка и ее притоков ручьев без названия № 1 и № 2 в створе земельного участка, предоставляемого Зеитхан Айкыну, Шерияздан Мурату, Оразхан Мухтару, Исагали Муратхану для выпаса скота,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Медведка и ее притоков ручьев без названия № 1 и № 2 в створе земельного участка, предоставляемого Зеитхан Айкыну, Шерияздан Мурату, Оразхан Мухтару, Исагали Муратхану для выпаса скота, в районе Алтай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_____________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Медведка и ее притоков ручьев без названия № 1 и № 2 в створе земельного участка, предоставляемого Зеитхан Айкыну, Шерияздан Мурату, Оразхан Мухтару, Исагали Муратхану для выпаса скота, в районе Алтай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298"/>
        <w:gridCol w:w="2083"/>
        <w:gridCol w:w="2934"/>
        <w:gridCol w:w="1692"/>
        <w:gridCol w:w="1693"/>
        <w:gridCol w:w="1102"/>
      </w:tblGrid>
      <w:tr>
        <w:trPr>
          <w:trHeight w:val="30" w:hRule="atLeast"/>
        </w:trPr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Медведка правый берег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числе:левый берегправый берег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правый берег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