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ac94" w14:textId="b9fa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3 июня 2019 года № 2385. Зарегистрировано Департаментом юстиции Восточно-Казахстанской области 10 июня 2019 года № 6000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Усть-Каменогорска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постановления акимата города Усть-Каменогорска,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Усть-Каменогорска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Усть-Каменогорска.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Усть-Каменогорска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Усть-Каменогорска Литвиновой Е.А.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_____года №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постановлений акимата города Усть-Каменогорска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6 апреля 2017 года № 1371 "О едином организаторе государственных закупок" (зарегистрировано в Реестре государственной регистрации нормативных правовых актов за № 4974, опубликовано 29 апреля 2017 года в газетах "Дидар", "Рудный Алтай", 27 апреля 2017 года в Эталонном контрольном банке нормативных правовых актах Республики Казахстан в электронном виде).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7 августа 2017 года № 3228 "О внесении дополнений в постановление акимата города Усть-Каменогорска от 6 апреля 2017 года № 1371 "О едином организаторе государственных закупок" (зарегистрировано в Реестре государственной регистрации нормативных правовых актов за № 5169, опубликовано 29 августа 2017 года в газетах "Дидар", "Рудный Алтай", 28 августа 2017 года в Эталонном контрольном банке нормативных правовых актах Республики Казахстан в электронном виде).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02 мая 2018 года № 1865 "О внесении изменения в постановление акимата города Усть-Каменогорска от 06 апреля 2017 года № 1371 "О едином организаторе государственных закупок" (зарегистрировано в Реестре государственной регистрации нормативных правовых актов за № 5636, опубликовано 19 мая 2018 года в газетах "Дидар", "Рудный Алтай", 24 мая 2018 года в Эталонном контрольном банке нормативных правовых актах Республики Казахстан в электронном виде).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