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0494" w14:textId="0600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января 2019 года № 34/227-VI. Зарегистрировано Управлением юстиции города Семей Департамента юстиции Восточно-Казахстанской области 31 января 2019 года № 5-2-207. Утратило силу решением маслихата города Семей области Абай от 29 марта 2024 года № 23/134-VIII.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23/134-VIII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решения маслихата города Семей области Абай от 20.12.2022 </w:t>
      </w:r>
      <w:r>
        <w:rPr>
          <w:rFonts w:ascii="Times New Roman"/>
          <w:b w:val="false"/>
          <w:i w:val="false"/>
          <w:color w:val="000000"/>
          <w:sz w:val="28"/>
        </w:rPr>
        <w:t>№ 37/264-VII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Семей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Семей области Абай от 20.12.2022 </w:t>
      </w:r>
      <w:r>
        <w:rPr>
          <w:rFonts w:ascii="Times New Roman"/>
          <w:b w:val="false"/>
          <w:i w:val="false"/>
          <w:color w:val="000000"/>
          <w:sz w:val="28"/>
        </w:rPr>
        <w:t>№ 37/264-VII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20.12.2022 </w:t>
      </w:r>
      <w:r>
        <w:rPr>
          <w:rFonts w:ascii="Times New Roman"/>
          <w:b w:val="false"/>
          <w:i w:val="false"/>
          <w:color w:val="000000"/>
          <w:sz w:val="28"/>
        </w:rPr>
        <w:t>№ 37/264-VII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26 февраля 2015 года № 37/200-V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 3803, опубликовано в газетах "Семей таңы", "Вести Семей" 14 апреля 2015 года № 29);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10 июня 2016 года № 3/31-VI "О внесении изменений в решение маслихата города Семей от 26 февраля 2015 года № 37/200-V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№4583, опубликовано в Эталонном контрольном банке нормативных правовых актов Республики Казахстан в электронном виде 26 июля 2016 года, в газетах "Семей таңы", "Вести Семей" от 26 июля 2016 года №59).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маслихата города Семей от 29 ноября 2018 года № 30/194-VI "Об утверждении Правил определения размера и порядка оказания жилищной помощи".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№34/227-VI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Семей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города Семей области Абай от 20.12.2022 </w:t>
      </w:r>
      <w:r>
        <w:rPr>
          <w:rFonts w:ascii="Times New Roman"/>
          <w:b w:val="false"/>
          <w:i w:val="false"/>
          <w:color w:val="ff0000"/>
          <w:sz w:val="28"/>
        </w:rPr>
        <w:t>№ 37/264-VII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Семей,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города Семей области Абай" (далее – уполномоченный орган).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"Государственную корпорацию "Правительство для граждан" (далее – Государственная корпорация) или на веб-портал электронного правительства,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электронного правительства составляет восемь рабочих дней.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