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a5ac" w14:textId="d4fa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категории автостоянок (паркингов) и увеличении базовых ставок налога на земли, выделенные под автостоянки (паркинги) по городу Семей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22 апреля 2019 года № 37/257-VI. Зарегистрировано Департаментом юстиции Восточно-Казахстанской области 8 мая 2019 года № 5931. Утратило силу решением маслихата города Семей области Абай от 28 июня 2024 года № 28/153-VIII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области Абай от 28.06.2024 </w:t>
      </w:r>
      <w:r>
        <w:rPr>
          <w:rFonts w:ascii="Times New Roman"/>
          <w:b w:val="false"/>
          <w:i w:val="false"/>
          <w:color w:val="ff0000"/>
          <w:sz w:val="28"/>
        </w:rPr>
        <w:t>№ 28/153-VIII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бюджет" (Налоговый кодекс),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категории автостоянок (паркингов) по городу Семей,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Увеличить базовые ставки налога на земли, выделенные под автостоянки (паркинги) по городу Семей, подлежащих налогообложению по базовым ставкам на земли населенных пунктов, за исключением земель, занятых жилищным фондом, в том числе строениями и сооружениями при нем, в зависимости от категории автостоянок (паркингов),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город Семей близлежащим населенным пунктом, базовые ставки на земли которого будут применяться при исчислении налога на земли других категорий, выделенных под автостоянки (паркинги).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 ставках налога на земли, выделенные под автостоянки (паркинги)" от 24 июня 2011 года № 38/260-IV (зарегистрировано в Реестре государственной регистрации нормативных правовых актов 27 июля 2011 года за № 5-2-146, опубликовано в газете "Вести Семей" от 6сентября 2011 года № 62).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Хазипов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апреля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37/257-VI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автостоянок (паркингов)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Надземные автостоянки (паркинги) закрытого типа, автостоянки (паркинги) открытого типа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(паркинги), пристраиваемые к зданиям другого назначения, автостоянки (паркинги), встроенные в здания другого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(паркинги), расположенные под зданиями в подземных, подвальных, цокольных или в нижних надземных этажах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апреля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37/257-VI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налога на земли, выделенные под автостоянки (паркинги)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автостоянок (паркингов)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ставки налога на земли, выделенные под автостоянки (паркинги) в расчете на один квадратный метр площади (тенге)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базовых ставок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раз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раз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раз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