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f2b04" w14:textId="f3f2b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маслихата города Семей от 21 декабря 2018 года № 32/212-VI "О бюджете города Семей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29 августа 2019 года № 41/278-VI. Зарегистрировано Департаментом юстиции Восточно-Казахстанской области 6 сентября 2019 года № 6140. Утратило силу - решением маслихата города Семей Восточно-Казахстанской области от 23 декабря 2019 года № 47/310-VI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Семей Восточно-Казахстанской области от 23.12.2019 № 47/310-VI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Казахстан, маслихат города Семей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21 декабря 2018 года № 32/212-VI "О бюджете города Семей на 2019-2021 годы" (зарегистрировано в Реестре государственной регистрации нормативных правовых актов за № 5-2-199, опубликовано в Эталонном контрольном банке нормативных правовых актов Республики Казахстан в электронном виде 14 января 2019 года),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городской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58 301 560,8 тысяч тенге: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18 294 655,7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90 046,9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1 529 181,4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38 387 676,8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60 090 547,5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1 011 724,0 тысяч тенге: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1 018 938,0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7 214,0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-290 500,0 тысяч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290 500,0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-2 510 210,7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2 510 210,7 тысяч тенге: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3 350 496,0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1 357 214,0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516 928,7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Аргынбекова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августа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41/278-VI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32/212-VI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Семей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8"/>
        <w:gridCol w:w="6629"/>
        <w:gridCol w:w="36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58 301 560,8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18 294 655,7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8 098 257,1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8 098 257,1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6 380 233,4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6 380 233,4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3 092 522,7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1 796 398,0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203 426,0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1 089 478,0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3 220,7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545 095,9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159 650,3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291 347,6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35 498,0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178 076,0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178 076,0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90 046,9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73 367,0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44 598,0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25 285,0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15 046,0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15 046,0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1 529 181,4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1 223 181,4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1 223 181,4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38 387 676,8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38 387 676,8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38 387 676,8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523"/>
        <w:gridCol w:w="1104"/>
        <w:gridCol w:w="1104"/>
        <w:gridCol w:w="5474"/>
        <w:gridCol w:w="32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60 090 547,5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918 653,1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599 662,6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26 506,0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26 431,0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406 770,6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371 050,6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35 720,0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166 386,0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155 488,0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17 177,6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17 177,6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12 953,6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299 812,9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132 499,9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130 793,9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167 313,0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161 222,7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1 752,3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96 454,0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70 065,0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70 065,0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70 065,0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26 389,0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26 389,0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75 615,9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75 615,9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75 615,9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75 615,9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17 747 862,3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1 647 915,2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1 647 915,2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756 443,5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891 471,7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14 273 670,6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14 097 639,5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13 348 420,5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749 219,0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174 019,0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174 019,0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2 012,1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2 012,1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269 246,0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269 246,0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269 246,0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1 557 030,5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1 557 030,5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64 485,0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721 636,0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20 090,0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13 785,0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92 906,0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6 831,0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57 617,0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579 680,5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4 353 031,6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2 019 181,6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35 641,6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35 641,6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1 983 540,0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1 983 540,0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2 155 502,0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2 155 502,0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697 631,3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12 928,0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66 340,0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74 538,0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465 635,0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113 646,2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202 197,0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251 773,5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183 868,0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86 945,0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178 348,0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178 348,0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170 405,0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11 360 099,0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6 345 050,7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6 110 379,6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3 484 720,2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2 101 955,9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523 703,5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234 671,1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148 001,7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13 359,1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11 103,3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2 877 699,4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94 036,0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93 936,0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2 783 663,4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186 120,0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177 496,8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12 886,0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2 407 160,6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2 137 348,9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2 135 749,9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188 614,6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259 491,2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1 682 624,2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5 019,9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18 905 646,5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290 552,0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290 552,0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290 552,0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18 173 195,0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150 753,0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30 506,0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63 952,0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41 480,0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18 022 442,0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18 022 442,0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309 700,5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187 990,5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172 909,5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15 081,0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132 199,0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47 456,0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29 287,0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7 105,0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84 743,0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56 775,0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26 595,0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1 580 256,8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1 580 256,8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1 543 438,8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1 543 438,8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36 818,0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36 818,0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327 536,8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228 926,0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45 831,0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45 831,0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8 637,0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174 458,0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37 016,0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5 669,0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115 448,0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92 979,8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92 979,8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63 954,3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8 966,5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193 662,2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193 662,2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99 361,9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98 879,9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94 300,3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39 160,3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49 140,0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3 123 436,7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3 047 602,6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3 038 686,6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39 280,9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2 999 405,7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75 834,1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75 834,1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73 935,1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586 529,0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45 214,0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45 214,0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45 214,0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541 315,0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354 636,0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332 924,0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10 063,0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9 649,0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186 679,0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166 894,0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15 102,5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15 102,5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15 102,5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15 102,5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806 661,1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806 661,1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806 661,1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1 062,2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648 246,0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148 430,0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8 922,9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1 011 724,0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1 018 938,0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18 938,0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7 214,0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-290 500,0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-2 510 210,7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2 510 210,7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3 350 496,0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1 357 214,0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516 928,7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августа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41/278-VI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32/212-VI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округов, поселков в бюджете на 2019 год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599"/>
        <w:gridCol w:w="1879"/>
        <w:gridCol w:w="3197"/>
        <w:gridCol w:w="1590"/>
        <w:gridCol w:w="2769"/>
        <w:gridCol w:w="1668"/>
      </w:tblGrid>
      <w:tr>
        <w:trPr>
          <w:trHeight w:val="30" w:hRule="atLeast"/>
        </w:trPr>
        <w:tc>
          <w:tcPr>
            <w:tcW w:w="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округа, поселка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программам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"Обеспечение функционирования автомобильных дорог в городах районного значения, поселках, селах, сельских округах"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государственного органа"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Абралинский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17 546,0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15 089,0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1 318,0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26 308,0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23 782,0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1 456,0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Акбулакский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22 413,0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19 966,0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1 377,0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Алгабасский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19 233,0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16 610,0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1 332,0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1 291,0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Достыкский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25 264,0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20 258,0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4 124,0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Жиеналинский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19 700,0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18 195,0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1 260,0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Караоленский 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25 081,0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22 114,0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1 530,0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1 332,0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Чаган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21 356,0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19 474,0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бюджету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176 901,0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155 488,0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1 599,0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8 916,0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