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5056e" w14:textId="7e505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города Семей</w:t>
      </w:r>
    </w:p>
    <w:p>
      <w:pPr>
        <w:spacing w:after="0"/>
        <w:ind w:left="0"/>
        <w:jc w:val="both"/>
      </w:pPr>
      <w:r>
        <w:rPr>
          <w:rFonts w:ascii="Times New Roman"/>
          <w:b w:val="false"/>
          <w:i w:val="false"/>
          <w:color w:val="000000"/>
          <w:sz w:val="28"/>
        </w:rPr>
        <w:t>Решение акима города Семей Восточно-Казахстанской области от 10 декабря 2019 года № 6372. Зарегистрировано Департаментом юстиции Восточно-Казахстанской области 11 декабря 2019 года № 6372.</w:t>
      </w:r>
    </w:p>
    <w:p>
      <w:pPr>
        <w:spacing w:after="0"/>
        <w:ind w:left="0"/>
        <w:jc w:val="both"/>
      </w:pPr>
      <w:bookmarkStart w:name="z5" w:id="0"/>
      <w:r>
        <w:rPr>
          <w:rFonts w:ascii="Times New Roman"/>
          <w:b w:val="false"/>
          <w:i w:val="false"/>
          <w:color w:val="ff0000"/>
          <w:sz w:val="28"/>
        </w:rPr>
        <w:t>
      Примечание ИЗПИ.</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тексте документа сохранена пунктуация и орфография оригинала.</w:t>
      </w:r>
    </w:p>
    <w:bookmarkStart w:name="z7"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6 апреля 2016 года "О правовых актах", аким города Семей РЕШИЛ: </w:t>
      </w:r>
    </w:p>
    <w:bookmarkEnd w:id="1"/>
    <w:bookmarkStart w:name="z8" w:id="2"/>
    <w:p>
      <w:pPr>
        <w:spacing w:after="0"/>
        <w:ind w:left="0"/>
        <w:jc w:val="both"/>
      </w:pPr>
      <w:r>
        <w:rPr>
          <w:rFonts w:ascii="Times New Roman"/>
          <w:b w:val="false"/>
          <w:i w:val="false"/>
          <w:color w:val="000000"/>
          <w:sz w:val="28"/>
        </w:rPr>
        <w:t xml:space="preserve">
      1. Образовать по согласованию с территориальной избирательной комиссией города Семей избирательные участки на территории города Семей,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9" w:id="3"/>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города Семей Восточно-Казахстанской области от 12 октября 2018 года № 8 "Об образовании избирательных участков на территории города Семей" (зарегистрировано в Реестре государственной регистрации нормативных правовых актов № 5-2-187, опубликовано в Эталонном контрольном банке нормативных правовых актов Республики Казахстан в электронном виде 27 ноября 2018 года, в газетах "Семей таңы" и "Вести Семей" 30 ноября 2018 года).</w:t>
      </w:r>
    </w:p>
    <w:bookmarkEnd w:id="3"/>
    <w:bookmarkStart w:name="z10" w:id="4"/>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Семей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Салимов</w:t>
            </w:r>
            <w:r>
              <w:rPr>
                <w:rFonts w:ascii="Times New Roman"/>
                <w:b w:val="false"/>
                <w:i w:val="false"/>
                <w:color w:val="000000"/>
                <w:sz w:val="20"/>
              </w:rPr>
              <w:t>
</w:t>
            </w:r>
          </w:p>
        </w:tc>
      </w:tr>
    </w:tbl>
    <w:bookmarkStart w:name="z12" w:id="5"/>
    <w:p>
      <w:pPr>
        <w:spacing w:after="0"/>
        <w:ind w:left="0"/>
        <w:jc w:val="both"/>
      </w:pPr>
      <w:r>
        <w:rPr>
          <w:rFonts w:ascii="Times New Roman"/>
          <w:b w:val="false"/>
          <w:i w:val="false"/>
          <w:color w:val="000000"/>
          <w:sz w:val="28"/>
        </w:rPr>
        <w:t>
      СОГЛАСОВАНО:</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Семейской городской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территориальной избирательной комиссии</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 города</w:t>
            </w:r>
            <w:r>
              <w:br/>
            </w:r>
            <w:r>
              <w:rPr>
                <w:rFonts w:ascii="Times New Roman"/>
                <w:b w:val="false"/>
                <w:i w:val="false"/>
                <w:color w:val="000000"/>
                <w:sz w:val="20"/>
              </w:rPr>
              <w:t>от 13 января 2023 года</w:t>
            </w:r>
            <w:r>
              <w:br/>
            </w:r>
            <w:r>
              <w:rPr>
                <w:rFonts w:ascii="Times New Roman"/>
                <w:b w:val="false"/>
                <w:i w:val="false"/>
                <w:color w:val="000000"/>
                <w:sz w:val="20"/>
              </w:rPr>
              <w:t>№ 1</w:t>
            </w:r>
          </w:p>
        </w:tc>
      </w:tr>
    </w:tbl>
    <w:bookmarkStart w:name="z16" w:id="6"/>
    <w:p>
      <w:pPr>
        <w:spacing w:after="0"/>
        <w:ind w:left="0"/>
        <w:jc w:val="both"/>
      </w:pPr>
      <w:r>
        <w:rPr>
          <w:rFonts w:ascii="Times New Roman"/>
          <w:b w:val="false"/>
          <w:i w:val="false"/>
          <w:color w:val="ff0000"/>
          <w:sz w:val="28"/>
        </w:rPr>
        <w:t xml:space="preserve">
      Сноска. Приложение в редакции решения акима города Семей области Абай от 21.06.2024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
    <w:bookmarkStart w:name="z17" w:id="7"/>
    <w:p>
      <w:pPr>
        <w:spacing w:after="0"/>
        <w:ind w:left="0"/>
        <w:jc w:val="left"/>
      </w:pPr>
      <w:r>
        <w:rPr>
          <w:rFonts w:ascii="Times New Roman"/>
          <w:b/>
          <w:i w:val="false"/>
          <w:color w:val="000000"/>
        </w:rPr>
        <w:t xml:space="preserve"> Избирательный участок № 1</w:t>
      </w:r>
    </w:p>
    <w:bookmarkEnd w:id="7"/>
    <w:bookmarkStart w:name="z18" w:id="8"/>
    <w:p>
      <w:pPr>
        <w:spacing w:after="0"/>
        <w:ind w:left="0"/>
        <w:jc w:val="both"/>
      </w:pPr>
      <w:r>
        <w:rPr>
          <w:rFonts w:ascii="Times New Roman"/>
          <w:b w:val="false"/>
          <w:i w:val="false"/>
          <w:color w:val="000000"/>
          <w:sz w:val="28"/>
        </w:rPr>
        <w:t>
      Местонахождение: Область Абай, город Семей, поселок Холодный ключ, улица Школьная, 42, здание коммунального государственного учреждения "Средняя общеобразовательная школа № 48" отдела образования города Семей управления образования области Абай.</w:t>
      </w:r>
    </w:p>
    <w:bookmarkEnd w:id="8"/>
    <w:bookmarkStart w:name="z19" w:id="9"/>
    <w:p>
      <w:pPr>
        <w:spacing w:after="0"/>
        <w:ind w:left="0"/>
        <w:jc w:val="both"/>
      </w:pPr>
      <w:r>
        <w:rPr>
          <w:rFonts w:ascii="Times New Roman"/>
          <w:b w:val="false"/>
          <w:i w:val="false"/>
          <w:color w:val="000000"/>
          <w:sz w:val="28"/>
        </w:rPr>
        <w:t>
       Границы: Область Абай, город Семей, все жилые дома поселка Холодный ключ, включая все жилые дома по улице заезд Шульбинский, все жилые дома по улице Лениногорская, обе стороны.</w:t>
      </w:r>
    </w:p>
    <w:bookmarkEnd w:id="9"/>
    <w:bookmarkStart w:name="z20" w:id="10"/>
    <w:p>
      <w:pPr>
        <w:spacing w:after="0"/>
        <w:ind w:left="0"/>
        <w:jc w:val="left"/>
      </w:pPr>
      <w:r>
        <w:rPr>
          <w:rFonts w:ascii="Times New Roman"/>
          <w:b/>
          <w:i w:val="false"/>
          <w:color w:val="000000"/>
        </w:rPr>
        <w:t xml:space="preserve"> Избирательный участок № 2</w:t>
      </w:r>
    </w:p>
    <w:bookmarkEnd w:id="10"/>
    <w:bookmarkStart w:name="z21" w:id="11"/>
    <w:p>
      <w:pPr>
        <w:spacing w:after="0"/>
        <w:ind w:left="0"/>
        <w:jc w:val="both"/>
      </w:pPr>
      <w:r>
        <w:rPr>
          <w:rFonts w:ascii="Times New Roman"/>
          <w:b w:val="false"/>
          <w:i w:val="false"/>
          <w:color w:val="000000"/>
          <w:sz w:val="28"/>
        </w:rPr>
        <w:t xml:space="preserve">
      Местонахождение: Область Абай, город Семей, улица Лебаева, 45 а, здание коммунального государственного учреждения "Средняя общеобразовательная школа № 21" отдела образования города Семей управления образования области Абай. </w:t>
      </w:r>
    </w:p>
    <w:bookmarkEnd w:id="11"/>
    <w:bookmarkStart w:name="z22" w:id="12"/>
    <w:p>
      <w:pPr>
        <w:spacing w:after="0"/>
        <w:ind w:left="0"/>
        <w:jc w:val="both"/>
      </w:pPr>
      <w:r>
        <w:rPr>
          <w:rFonts w:ascii="Times New Roman"/>
          <w:b w:val="false"/>
          <w:i w:val="false"/>
          <w:color w:val="000000"/>
          <w:sz w:val="28"/>
        </w:rPr>
        <w:t>
      Границы: Область Абай, город Семей, улица 1 Лесотарная, дома с 1 по 29, улица 2 Лесотарная, дома с 1 по 25, улица Нижне-Ключевая, дома с 1 по 25, улица Верхне-Ключевая, дома с 1 по 7, улица 1 Жоламановка, дома с 1 по 59, улица 2 Жоламановка, дома с 1 по 64, улица 3 Жоламановка, дома с 1 по 55, улица 4 Жоламановка, дома с 1 по 76, улица 5 Жоламановка, дома с 1 по 25, улица 6 Жоламановка, дома с 1 по 27, улица 7 Жоламановка, дома с 1 по 22, база мясокомбината, улица Рехтика, улица Шульбинская, дома с 1 по 24, дома с 1 по 59, улица Бухтарминская, дома с 1 по 33, улица Убинская, дома с 1 по 11, улица Георгиевская, дома с 1 по 33, переулок 7 Кирпичный, дома с 1 по 53, переулок 8 Кирпичный, дома с 1 по 31, улица 666 Километр.</w:t>
      </w:r>
    </w:p>
    <w:bookmarkEnd w:id="12"/>
    <w:bookmarkStart w:name="z23" w:id="13"/>
    <w:p>
      <w:pPr>
        <w:spacing w:after="0"/>
        <w:ind w:left="0"/>
        <w:jc w:val="left"/>
      </w:pPr>
      <w:r>
        <w:rPr>
          <w:rFonts w:ascii="Times New Roman"/>
          <w:b/>
          <w:i w:val="false"/>
          <w:color w:val="000000"/>
        </w:rPr>
        <w:t xml:space="preserve"> Избирательный участок № 3</w:t>
      </w:r>
    </w:p>
    <w:bookmarkEnd w:id="13"/>
    <w:bookmarkStart w:name="z24" w:id="14"/>
    <w:p>
      <w:pPr>
        <w:spacing w:after="0"/>
        <w:ind w:left="0"/>
        <w:jc w:val="both"/>
      </w:pPr>
      <w:r>
        <w:rPr>
          <w:rFonts w:ascii="Times New Roman"/>
          <w:b w:val="false"/>
          <w:i w:val="false"/>
          <w:color w:val="000000"/>
          <w:sz w:val="28"/>
        </w:rPr>
        <w:t xml:space="preserve">
      Местонахождение: Область Абай, город Семей, улица Лебаева, 45 а, здание коммунального государственного учреждения "Средняя общеобразовательная школа № 21" отдела образования города Семей управления образования области Абай. </w:t>
      </w:r>
    </w:p>
    <w:bookmarkEnd w:id="14"/>
    <w:bookmarkStart w:name="z25" w:id="15"/>
    <w:p>
      <w:pPr>
        <w:spacing w:after="0"/>
        <w:ind w:left="0"/>
        <w:jc w:val="both"/>
      </w:pPr>
      <w:r>
        <w:rPr>
          <w:rFonts w:ascii="Times New Roman"/>
          <w:b w:val="false"/>
          <w:i w:val="false"/>
          <w:color w:val="000000"/>
          <w:sz w:val="28"/>
        </w:rPr>
        <w:t>
      Границы: Область Абай, город Семей, от улицы Марата Лебаева вдоль главной железнодорожной линии Алматы-Семей до южной окраины города, включая все жилые дома по переулку 1 Кирпичный, дома с 1 по 34, переулку 2 Кирпичный, дома с 1 по 55, переулку 3 Кирпичный, дома с 3 по 44, переулку 4 Кирпичный, дома с 1 по 75, переулку 5 Кирпичный, дома с 3 по 135, переулку 6 Кирпичный, дома с 1 по 66 а, переулку 9 Кирпичный, дома с 1 по 55, переулку 10-й Кирпичный, дома с 1 по 52, улица Кирпичный завод, дома с 19 по 50, по улице 2 Кирпичный тупик, дома со 2 по 10, по улице 3 Кирпичный тупик, дома с 3 по 44, с выходом на улицу Марата Лебаева, по улице Марата Лебаева, дома с 1 по 51, до главной железнодорожной линии Алматы-Семей.</w:t>
      </w:r>
    </w:p>
    <w:bookmarkEnd w:id="15"/>
    <w:bookmarkStart w:name="z26" w:id="16"/>
    <w:p>
      <w:pPr>
        <w:spacing w:after="0"/>
        <w:ind w:left="0"/>
        <w:jc w:val="left"/>
      </w:pPr>
      <w:r>
        <w:rPr>
          <w:rFonts w:ascii="Times New Roman"/>
          <w:b/>
          <w:i w:val="false"/>
          <w:color w:val="000000"/>
        </w:rPr>
        <w:t xml:space="preserve"> Избирательный участок № 4</w:t>
      </w:r>
    </w:p>
    <w:bookmarkEnd w:id="16"/>
    <w:bookmarkStart w:name="z27" w:id="17"/>
    <w:p>
      <w:pPr>
        <w:spacing w:after="0"/>
        <w:ind w:left="0"/>
        <w:jc w:val="both"/>
      </w:pPr>
      <w:r>
        <w:rPr>
          <w:rFonts w:ascii="Times New Roman"/>
          <w:b w:val="false"/>
          <w:i w:val="false"/>
          <w:color w:val="000000"/>
          <w:sz w:val="28"/>
        </w:rPr>
        <w:t xml:space="preserve">
      Местонахождение: Область Абай, город Семей, проспект Ауэзова, 85, здание коммунального государственного учреждения "Средняя общеобразовательная школа № 13" отдела образования города Семей управления образования области Абай. </w:t>
      </w:r>
    </w:p>
    <w:bookmarkEnd w:id="17"/>
    <w:bookmarkStart w:name="z28" w:id="18"/>
    <w:p>
      <w:pPr>
        <w:spacing w:after="0"/>
        <w:ind w:left="0"/>
        <w:jc w:val="both"/>
      </w:pPr>
      <w:r>
        <w:rPr>
          <w:rFonts w:ascii="Times New Roman"/>
          <w:b w:val="false"/>
          <w:i w:val="false"/>
          <w:color w:val="000000"/>
          <w:sz w:val="28"/>
        </w:rPr>
        <w:t>
      Границы: Область Абай, город Семей, от проспекта Мухтара Ауэзова вдоль железнодорожной линии до берега реки Иртыш, вдоль берега реки Иртыш до улицы Баян Байғожиной, включая жилые дома по улице Баян Байғожиной до улицы Титова, по улице Титова, включая дома 144, 146, 148, 159 по улице Титова и дома 5, 7, 9, 11 по улице Пищевиков, до переулка Кабельный, по переулку Кабельный с нечетной стороны, до проспекта Мухтара Ауэзова, по проспекту Мухтара Ауэзова с нечетной стороны, до железнодорожного переезда, исключая два общежития бывшего СПТУ-6.</w:t>
      </w:r>
    </w:p>
    <w:bookmarkEnd w:id="18"/>
    <w:bookmarkStart w:name="z29" w:id="19"/>
    <w:p>
      <w:pPr>
        <w:spacing w:after="0"/>
        <w:ind w:left="0"/>
        <w:jc w:val="left"/>
      </w:pPr>
      <w:r>
        <w:rPr>
          <w:rFonts w:ascii="Times New Roman"/>
          <w:b/>
          <w:i w:val="false"/>
          <w:color w:val="000000"/>
        </w:rPr>
        <w:t xml:space="preserve"> Избирательный участок № 5</w:t>
      </w:r>
    </w:p>
    <w:bookmarkEnd w:id="19"/>
    <w:bookmarkStart w:name="z30" w:id="20"/>
    <w:p>
      <w:pPr>
        <w:spacing w:after="0"/>
        <w:ind w:left="0"/>
        <w:jc w:val="both"/>
      </w:pPr>
      <w:r>
        <w:rPr>
          <w:rFonts w:ascii="Times New Roman"/>
          <w:b w:val="false"/>
          <w:i w:val="false"/>
          <w:color w:val="000000"/>
          <w:sz w:val="28"/>
        </w:rPr>
        <w:t>
      Местонахождение: Область Абай, город Семей, улица Титова, 138, здание коммунального государственного учреждения "Средняя общеобразовательная школа № 41" отдела образования города Семей управления образования области Абай.</w:t>
      </w:r>
    </w:p>
    <w:bookmarkEnd w:id="20"/>
    <w:bookmarkStart w:name="z31" w:id="21"/>
    <w:p>
      <w:pPr>
        <w:spacing w:after="0"/>
        <w:ind w:left="0"/>
        <w:jc w:val="both"/>
      </w:pPr>
      <w:r>
        <w:rPr>
          <w:rFonts w:ascii="Times New Roman"/>
          <w:b w:val="false"/>
          <w:i w:val="false"/>
          <w:color w:val="000000"/>
          <w:sz w:val="28"/>
        </w:rPr>
        <w:t>
      Границы: Область Абай, город Семей, от улицы Сорокина по улице Титова с четной стороны, включая жилой дом по улице Титова, 155а, до улицы Баян Байғожиной, по улице Баян Байғожиной исключая дома 144, 146, 148, 159 по улице Титова и дома 5, 7, 9, 11 по улице Пищевиков, до линии железной дороги Алматы-Семей, вдоль линии железной дороги до улицы Сорокина, по улице Сорокина, с нечетной стороны, до улицы Титова, включая 2-х квартирный жилой дом по улице 1 Околоток.</w:t>
      </w:r>
    </w:p>
    <w:bookmarkEnd w:id="21"/>
    <w:bookmarkStart w:name="z32" w:id="22"/>
    <w:p>
      <w:pPr>
        <w:spacing w:after="0"/>
        <w:ind w:left="0"/>
        <w:jc w:val="left"/>
      </w:pPr>
      <w:r>
        <w:rPr>
          <w:rFonts w:ascii="Times New Roman"/>
          <w:b/>
          <w:i w:val="false"/>
          <w:color w:val="000000"/>
        </w:rPr>
        <w:t xml:space="preserve"> Избирательный участок № 6</w:t>
      </w:r>
    </w:p>
    <w:bookmarkEnd w:id="22"/>
    <w:bookmarkStart w:name="z33" w:id="23"/>
    <w:p>
      <w:pPr>
        <w:spacing w:after="0"/>
        <w:ind w:left="0"/>
        <w:jc w:val="both"/>
      </w:pPr>
      <w:r>
        <w:rPr>
          <w:rFonts w:ascii="Times New Roman"/>
          <w:b w:val="false"/>
          <w:i w:val="false"/>
          <w:color w:val="000000"/>
          <w:sz w:val="28"/>
        </w:rPr>
        <w:t>
      Местонахождение: Область Абай, город Семей, проспект Ауэзова, 112, здание коммунального государственного учреждения "Средняя общеобразовательная школа № 42 с пришкольным интернатом" отдела образования города Семей управления образования области Абай.</w:t>
      </w:r>
    </w:p>
    <w:bookmarkEnd w:id="23"/>
    <w:bookmarkStart w:name="z34" w:id="24"/>
    <w:p>
      <w:pPr>
        <w:spacing w:after="0"/>
        <w:ind w:left="0"/>
        <w:jc w:val="both"/>
      </w:pPr>
      <w:r>
        <w:rPr>
          <w:rFonts w:ascii="Times New Roman"/>
          <w:b w:val="false"/>
          <w:i w:val="false"/>
          <w:color w:val="000000"/>
          <w:sz w:val="28"/>
        </w:rPr>
        <w:t xml:space="preserve">
       Границы: Область Абай, город Семей, от улицы Селевина по проспекту Мухтара Ауэзова, дома с 98 по 114 а, включая территорию бывшего троллейбусного парка, до улицы Заезд Уральский, по улице Заезд Уральский с нечетной стороны до улицы Селевина, по улице Селевина дома 15, 15 а, до проспекта Мухтара Ауэзова, включая все жилые дома по переулку Болашак и все жилые дома по переулку Келешек. </w:t>
      </w:r>
    </w:p>
    <w:bookmarkEnd w:id="24"/>
    <w:bookmarkStart w:name="z35" w:id="25"/>
    <w:p>
      <w:pPr>
        <w:spacing w:after="0"/>
        <w:ind w:left="0"/>
        <w:jc w:val="left"/>
      </w:pPr>
      <w:r>
        <w:rPr>
          <w:rFonts w:ascii="Times New Roman"/>
          <w:b/>
          <w:i w:val="false"/>
          <w:color w:val="000000"/>
        </w:rPr>
        <w:t xml:space="preserve"> Избирательный участок № 7</w:t>
      </w:r>
    </w:p>
    <w:bookmarkEnd w:id="25"/>
    <w:bookmarkStart w:name="z36" w:id="26"/>
    <w:p>
      <w:pPr>
        <w:spacing w:after="0"/>
        <w:ind w:left="0"/>
        <w:jc w:val="both"/>
      </w:pPr>
      <w:r>
        <w:rPr>
          <w:rFonts w:ascii="Times New Roman"/>
          <w:b w:val="false"/>
          <w:i w:val="false"/>
          <w:color w:val="000000"/>
          <w:sz w:val="28"/>
        </w:rPr>
        <w:t xml:space="preserve">
      Местонахождение: Область Абай, город Семей, улица Юности, 80, здание коммунального государственного учреждения "Средняя общеобразовательная школа № 19" отдела образования города Семей управления образования области Абай. </w:t>
      </w:r>
    </w:p>
    <w:bookmarkEnd w:id="26"/>
    <w:bookmarkStart w:name="z37" w:id="27"/>
    <w:p>
      <w:pPr>
        <w:spacing w:after="0"/>
        <w:ind w:left="0"/>
        <w:jc w:val="both"/>
      </w:pPr>
      <w:r>
        <w:rPr>
          <w:rFonts w:ascii="Times New Roman"/>
          <w:b w:val="false"/>
          <w:i w:val="false"/>
          <w:color w:val="000000"/>
          <w:sz w:val="28"/>
        </w:rPr>
        <w:t>
      Границы: Область Абай, город Семей, улица Юность дома 8, 25, 29, 31, 33, 33 а, 35, 39, 49, 69, 71, 75, 77, 79, включая дом 3 и общежитие 1/1 микрорайона Юность.</w:t>
      </w:r>
    </w:p>
    <w:bookmarkEnd w:id="27"/>
    <w:bookmarkStart w:name="z38" w:id="28"/>
    <w:p>
      <w:pPr>
        <w:spacing w:after="0"/>
        <w:ind w:left="0"/>
        <w:jc w:val="left"/>
      </w:pPr>
      <w:r>
        <w:rPr>
          <w:rFonts w:ascii="Times New Roman"/>
          <w:b/>
          <w:i w:val="false"/>
          <w:color w:val="000000"/>
        </w:rPr>
        <w:t xml:space="preserve"> Избирательный участок № 8</w:t>
      </w:r>
    </w:p>
    <w:bookmarkEnd w:id="28"/>
    <w:bookmarkStart w:name="z39" w:id="29"/>
    <w:p>
      <w:pPr>
        <w:spacing w:after="0"/>
        <w:ind w:left="0"/>
        <w:jc w:val="both"/>
      </w:pPr>
      <w:r>
        <w:rPr>
          <w:rFonts w:ascii="Times New Roman"/>
          <w:b w:val="false"/>
          <w:i w:val="false"/>
          <w:color w:val="000000"/>
          <w:sz w:val="28"/>
        </w:rPr>
        <w:t xml:space="preserve">
      Местонахождение: Область Абай, город Семей, улица Юности, 80, здание коммунального государственного учреждения "Средняя общеобразовательная школа № 19" отдела образования города Семей управления образования области Абай. </w:t>
      </w:r>
    </w:p>
    <w:bookmarkEnd w:id="29"/>
    <w:bookmarkStart w:name="z40" w:id="30"/>
    <w:p>
      <w:pPr>
        <w:spacing w:after="0"/>
        <w:ind w:left="0"/>
        <w:jc w:val="both"/>
      </w:pPr>
      <w:r>
        <w:rPr>
          <w:rFonts w:ascii="Times New Roman"/>
          <w:b w:val="false"/>
          <w:i w:val="false"/>
          <w:color w:val="000000"/>
          <w:sz w:val="28"/>
        </w:rPr>
        <w:t>
       Границы: Область Абай, город Семей, улица Юность дома 4, 7, 19 а, 37, 41, 43, 45, 47, 51, 55, 57, 59, 63, 65, 67, 73, включая дом 4/3 и общежитие 1/2 микрорайона Юность.</w:t>
      </w:r>
    </w:p>
    <w:bookmarkEnd w:id="30"/>
    <w:bookmarkStart w:name="z41" w:id="31"/>
    <w:p>
      <w:pPr>
        <w:spacing w:after="0"/>
        <w:ind w:left="0"/>
        <w:jc w:val="left"/>
      </w:pPr>
      <w:r>
        <w:rPr>
          <w:rFonts w:ascii="Times New Roman"/>
          <w:b/>
          <w:i w:val="false"/>
          <w:color w:val="000000"/>
        </w:rPr>
        <w:t xml:space="preserve"> Избирательный участок № 9</w:t>
      </w:r>
    </w:p>
    <w:bookmarkEnd w:id="31"/>
    <w:bookmarkStart w:name="z42" w:id="32"/>
    <w:p>
      <w:pPr>
        <w:spacing w:after="0"/>
        <w:ind w:left="0"/>
        <w:jc w:val="both"/>
      </w:pPr>
      <w:r>
        <w:rPr>
          <w:rFonts w:ascii="Times New Roman"/>
          <w:b w:val="false"/>
          <w:i w:val="false"/>
          <w:color w:val="000000"/>
          <w:sz w:val="28"/>
        </w:rPr>
        <w:t>
      Местонахождение: Область Абай, город Семей, улица Парковая, 1, здание коммунального государственного казенного предприятия "Колледж строительства" управления образования области Абай.</w:t>
      </w:r>
    </w:p>
    <w:bookmarkEnd w:id="32"/>
    <w:bookmarkStart w:name="z43" w:id="33"/>
    <w:p>
      <w:pPr>
        <w:spacing w:after="0"/>
        <w:ind w:left="0"/>
        <w:jc w:val="both"/>
      </w:pPr>
      <w:r>
        <w:rPr>
          <w:rFonts w:ascii="Times New Roman"/>
          <w:b w:val="false"/>
          <w:i w:val="false"/>
          <w:color w:val="000000"/>
          <w:sz w:val="28"/>
        </w:rPr>
        <w:t>
      Границы: Область Абай, город Семей, от территории автоколонны, исключая здание колледжа строительства, дом 10/1 по улице Юности, дома 37, 39, 41, 43 по улице Селевина, вдоль линии железной дороги по улице Аягузской до конца домостроений, включая все жилые дома по улице Аэропортовской, дома 6-180, жилые дома авиапредприятия и улицы Жас Алаш.</w:t>
      </w:r>
    </w:p>
    <w:bookmarkEnd w:id="33"/>
    <w:bookmarkStart w:name="z44" w:id="34"/>
    <w:p>
      <w:pPr>
        <w:spacing w:after="0"/>
        <w:ind w:left="0"/>
        <w:jc w:val="left"/>
      </w:pPr>
      <w:r>
        <w:rPr>
          <w:rFonts w:ascii="Times New Roman"/>
          <w:b/>
          <w:i w:val="false"/>
          <w:color w:val="000000"/>
        </w:rPr>
        <w:t xml:space="preserve"> Избирательный участок № 10</w:t>
      </w:r>
    </w:p>
    <w:bookmarkEnd w:id="34"/>
    <w:bookmarkStart w:name="z45" w:id="35"/>
    <w:p>
      <w:pPr>
        <w:spacing w:after="0"/>
        <w:ind w:left="0"/>
        <w:jc w:val="both"/>
      </w:pPr>
      <w:r>
        <w:rPr>
          <w:rFonts w:ascii="Times New Roman"/>
          <w:b w:val="false"/>
          <w:i w:val="false"/>
          <w:color w:val="000000"/>
          <w:sz w:val="28"/>
        </w:rPr>
        <w:t>
      Местонахождение: Область Абай, город Семей, улица Парковая, 1, здание коммунального государственного казенного предприятия "Колледж строительства" управления образования области Абай.</w:t>
      </w:r>
    </w:p>
    <w:bookmarkEnd w:id="35"/>
    <w:bookmarkStart w:name="z46" w:id="36"/>
    <w:p>
      <w:pPr>
        <w:spacing w:after="0"/>
        <w:ind w:left="0"/>
        <w:jc w:val="both"/>
      </w:pPr>
      <w:r>
        <w:rPr>
          <w:rFonts w:ascii="Times New Roman"/>
          <w:b w:val="false"/>
          <w:i w:val="false"/>
          <w:color w:val="000000"/>
          <w:sz w:val="28"/>
        </w:rPr>
        <w:t>
       Границы: Область Абай, город Семей, от здания колледжа строительства вдоль автоколонны до улицы Селевина, по улице Селевина, включая дома 34, 36, 37, 38, 39, 40, 41, 42, 43, 44, 46 до улицы Юности, по улице Юности, включая дома 1, 2 микрорайона Юность, до улицы Юность, включая жилые дома 5, 19, 21, 23, 27, 53, 61 по улице Юность, до здания колледжа строительства, включая дом 10/1 по улице Юность.</w:t>
      </w:r>
    </w:p>
    <w:bookmarkEnd w:id="36"/>
    <w:bookmarkStart w:name="z47" w:id="37"/>
    <w:p>
      <w:pPr>
        <w:spacing w:after="0"/>
        <w:ind w:left="0"/>
        <w:jc w:val="left"/>
      </w:pPr>
      <w:r>
        <w:rPr>
          <w:rFonts w:ascii="Times New Roman"/>
          <w:b/>
          <w:i w:val="false"/>
          <w:color w:val="000000"/>
        </w:rPr>
        <w:t xml:space="preserve"> Избирательный участок № 11</w:t>
      </w:r>
    </w:p>
    <w:bookmarkEnd w:id="37"/>
    <w:bookmarkStart w:name="z48" w:id="38"/>
    <w:p>
      <w:pPr>
        <w:spacing w:after="0"/>
        <w:ind w:left="0"/>
        <w:jc w:val="both"/>
      </w:pPr>
      <w:r>
        <w:rPr>
          <w:rFonts w:ascii="Times New Roman"/>
          <w:b w:val="false"/>
          <w:i w:val="false"/>
          <w:color w:val="000000"/>
          <w:sz w:val="28"/>
        </w:rPr>
        <w:t>
      Местонахождение: Область Абай, город Семей, микрорайон Ушактар, 1, здание коммунального государственного учреждения "Средняя общеобразовательная школа № 49" отдела образования города Семей управления образования области Абай.</w:t>
      </w:r>
    </w:p>
    <w:bookmarkEnd w:id="38"/>
    <w:bookmarkStart w:name="z49" w:id="39"/>
    <w:p>
      <w:pPr>
        <w:spacing w:after="0"/>
        <w:ind w:left="0"/>
        <w:jc w:val="both"/>
      </w:pPr>
      <w:r>
        <w:rPr>
          <w:rFonts w:ascii="Times New Roman"/>
          <w:b w:val="false"/>
          <w:i w:val="false"/>
          <w:color w:val="000000"/>
          <w:sz w:val="28"/>
        </w:rPr>
        <w:t>
      Границы: Область Абай, город Семей, от улицы Селевина, по улице Рыкова с нечетной стороны до улицы Молодогвардейской, по улице Молодогвардейской с нечетной стороны до улицы Дружбы, по улице Дружбы с нечетной стороны, до окраины поселка Комсомольский, вдоль окраины поселка Комсомольский до улицы Волгоградской, по улице Волгоградской, включая все жилые дома по переулку Юность с 4 по 26 до улицы Селевина, по улице Селевина до улицы Рыкова.</w:t>
      </w:r>
    </w:p>
    <w:bookmarkEnd w:id="39"/>
    <w:bookmarkStart w:name="z50" w:id="40"/>
    <w:p>
      <w:pPr>
        <w:spacing w:after="0"/>
        <w:ind w:left="0"/>
        <w:jc w:val="left"/>
      </w:pPr>
      <w:r>
        <w:rPr>
          <w:rFonts w:ascii="Times New Roman"/>
          <w:b/>
          <w:i w:val="false"/>
          <w:color w:val="000000"/>
        </w:rPr>
        <w:t xml:space="preserve"> Избирательный участок № 12</w:t>
      </w:r>
    </w:p>
    <w:bookmarkEnd w:id="40"/>
    <w:bookmarkStart w:name="z51" w:id="41"/>
    <w:p>
      <w:pPr>
        <w:spacing w:after="0"/>
        <w:ind w:left="0"/>
        <w:jc w:val="both"/>
      </w:pPr>
      <w:r>
        <w:rPr>
          <w:rFonts w:ascii="Times New Roman"/>
          <w:b w:val="false"/>
          <w:i w:val="false"/>
          <w:color w:val="000000"/>
          <w:sz w:val="28"/>
        </w:rPr>
        <w:t xml:space="preserve">
      Местонахождение: Область Абай, город Семей, улица Молодогвардейская, 48, здание коммунального государственного учреждения "Средняя общеобразовательная школа № 33 имени Кайрата Рыскулбекова" отдела образования города Семей управления образования области Абай. </w:t>
      </w:r>
    </w:p>
    <w:bookmarkEnd w:id="41"/>
    <w:bookmarkStart w:name="z52" w:id="42"/>
    <w:p>
      <w:pPr>
        <w:spacing w:after="0"/>
        <w:ind w:left="0"/>
        <w:jc w:val="both"/>
      </w:pPr>
      <w:r>
        <w:rPr>
          <w:rFonts w:ascii="Times New Roman"/>
          <w:b w:val="false"/>
          <w:i w:val="false"/>
          <w:color w:val="000000"/>
          <w:sz w:val="28"/>
        </w:rPr>
        <w:t>
      Границы: Область Абай, город Семей, от улицы Молодогвардейской по улице Адольфа Янушкевича с четной стороны, до улицы Автодорожной, по улице Автодорожной с нечетной стороны, до улицы Молодогвардейской, по улице Молодогвардейской с четной стороны, до улицы Адольфа Янушкевича, включая жилые дома улицы 18 Подстанция.</w:t>
      </w:r>
    </w:p>
    <w:bookmarkEnd w:id="42"/>
    <w:bookmarkStart w:name="z53" w:id="43"/>
    <w:p>
      <w:pPr>
        <w:spacing w:after="0"/>
        <w:ind w:left="0"/>
        <w:jc w:val="left"/>
      </w:pPr>
      <w:r>
        <w:rPr>
          <w:rFonts w:ascii="Times New Roman"/>
          <w:b/>
          <w:i w:val="false"/>
          <w:color w:val="000000"/>
        </w:rPr>
        <w:t xml:space="preserve"> Избирательный участок № 13</w:t>
      </w:r>
    </w:p>
    <w:bookmarkEnd w:id="43"/>
    <w:bookmarkStart w:name="z54" w:id="44"/>
    <w:p>
      <w:pPr>
        <w:spacing w:after="0"/>
        <w:ind w:left="0"/>
        <w:jc w:val="both"/>
      </w:pPr>
      <w:r>
        <w:rPr>
          <w:rFonts w:ascii="Times New Roman"/>
          <w:b w:val="false"/>
          <w:i w:val="false"/>
          <w:color w:val="000000"/>
          <w:sz w:val="28"/>
        </w:rPr>
        <w:t xml:space="preserve">
      Местонахождение: Область Абай, город Семей, улица Молодогвардейская, 48, здание коммунального государственного учреждения "Средняя общеобразовательная школа № 33 имени Кайрата Рыскулбекова" отдела образования города Семей управления образования области Абай. </w:t>
      </w:r>
    </w:p>
    <w:bookmarkEnd w:id="44"/>
    <w:bookmarkStart w:name="z55" w:id="45"/>
    <w:p>
      <w:pPr>
        <w:spacing w:after="0"/>
        <w:ind w:left="0"/>
        <w:jc w:val="both"/>
      </w:pPr>
      <w:r>
        <w:rPr>
          <w:rFonts w:ascii="Times New Roman"/>
          <w:b w:val="false"/>
          <w:i w:val="false"/>
          <w:color w:val="000000"/>
          <w:sz w:val="28"/>
        </w:rPr>
        <w:t xml:space="preserve">
      Границы: Область Абай, город Семей, от улицы Адольфа Янушкевича по улице Молодогвардейской с четной стороны, до улицы Дружбы, по улице Дружбы с четной стороны, до трассы Семей-Знаменка, вдоль трассы Семей–Знаменка до улицы Адольфа Янушкевича, по улице Адольфа Янушкевича с нечетной стороны, до улицы Молодогвардейской. </w:t>
      </w:r>
    </w:p>
    <w:bookmarkEnd w:id="45"/>
    <w:bookmarkStart w:name="z56" w:id="46"/>
    <w:p>
      <w:pPr>
        <w:spacing w:after="0"/>
        <w:ind w:left="0"/>
        <w:jc w:val="left"/>
      </w:pPr>
      <w:r>
        <w:rPr>
          <w:rFonts w:ascii="Times New Roman"/>
          <w:b/>
          <w:i w:val="false"/>
          <w:color w:val="000000"/>
        </w:rPr>
        <w:t xml:space="preserve"> Избирательный участок № 14</w:t>
      </w:r>
    </w:p>
    <w:bookmarkEnd w:id="46"/>
    <w:bookmarkStart w:name="z57" w:id="47"/>
    <w:p>
      <w:pPr>
        <w:spacing w:after="0"/>
        <w:ind w:left="0"/>
        <w:jc w:val="both"/>
      </w:pPr>
      <w:r>
        <w:rPr>
          <w:rFonts w:ascii="Times New Roman"/>
          <w:b w:val="false"/>
          <w:i w:val="false"/>
          <w:color w:val="000000"/>
          <w:sz w:val="28"/>
        </w:rPr>
        <w:t xml:space="preserve">
      Местонахождение: Область Абай, город Семей, улица Селевина, 24, здание коммунального государственного учреждения "Средняя общеобразовательная школа № 35" отдела образования города Семей управления образования области Абай. </w:t>
      </w:r>
    </w:p>
    <w:bookmarkEnd w:id="47"/>
    <w:bookmarkStart w:name="z58" w:id="48"/>
    <w:p>
      <w:pPr>
        <w:spacing w:after="0"/>
        <w:ind w:left="0"/>
        <w:jc w:val="both"/>
      </w:pPr>
      <w:r>
        <w:rPr>
          <w:rFonts w:ascii="Times New Roman"/>
          <w:b w:val="false"/>
          <w:i w:val="false"/>
          <w:color w:val="000000"/>
          <w:sz w:val="28"/>
        </w:rPr>
        <w:t>
      Границы: Область Абай, город Семей, от улицы Селевина по улице Автодорожной с нечетной стороны, до улицы Молодогвардейской, по улице Молодогвардейской с нечетной стороны, до улицы Рыкова, по улице Рыкова с четной стороны, до улицы Селевина, по улице Селевина с четной стороны, исключая дома 34, 36, 38, 40, 42, 44, 46 по улице Селевина, до улицы Автодорожной, включая дома 116, 118, 120, 122, 124, 126, 128 по улице Титова, дома 31, 33 по улице Селевина, дом 50 по улице Сорокина.</w:t>
      </w:r>
    </w:p>
    <w:bookmarkEnd w:id="48"/>
    <w:bookmarkStart w:name="z59" w:id="49"/>
    <w:p>
      <w:pPr>
        <w:spacing w:after="0"/>
        <w:ind w:left="0"/>
        <w:jc w:val="left"/>
      </w:pPr>
      <w:r>
        <w:rPr>
          <w:rFonts w:ascii="Times New Roman"/>
          <w:b/>
          <w:i w:val="false"/>
          <w:color w:val="000000"/>
        </w:rPr>
        <w:t xml:space="preserve"> Избирательный участок № 15</w:t>
      </w:r>
    </w:p>
    <w:bookmarkEnd w:id="49"/>
    <w:bookmarkStart w:name="z60" w:id="50"/>
    <w:p>
      <w:pPr>
        <w:spacing w:after="0"/>
        <w:ind w:left="0"/>
        <w:jc w:val="both"/>
      </w:pPr>
      <w:r>
        <w:rPr>
          <w:rFonts w:ascii="Times New Roman"/>
          <w:b w:val="false"/>
          <w:i w:val="false"/>
          <w:color w:val="000000"/>
          <w:sz w:val="28"/>
        </w:rPr>
        <w:t xml:space="preserve">
      Местонахождение: Область Абай, город Семей, улица Селевина, 24, здание коммунального государственного учреждения "Средняя общеобразовательная школа № 35" отдела образования города Семей управления образования области Абай. </w:t>
      </w:r>
    </w:p>
    <w:bookmarkEnd w:id="50"/>
    <w:bookmarkStart w:name="z61" w:id="51"/>
    <w:p>
      <w:pPr>
        <w:spacing w:after="0"/>
        <w:ind w:left="0"/>
        <w:jc w:val="both"/>
      </w:pPr>
      <w:r>
        <w:rPr>
          <w:rFonts w:ascii="Times New Roman"/>
          <w:b w:val="false"/>
          <w:i w:val="false"/>
          <w:color w:val="000000"/>
          <w:sz w:val="28"/>
        </w:rPr>
        <w:t>
      Границы: Область Абай, город Семей, от улицы Сорокина, по улице Титова с нечетной стороны, далее по улице Кешрима Бозтаева, до дома 79 по улице Кустанайской, исключая дом 79 по улице Кустанайской, до улицы Тарбагатайской, включая дом 61 по улице Тарбагатайской до улицы заезд Уральский, по улице заезд Уральский с четной стороны, до улицы Сорокина, включая дома 36, 38, 40, 42, 44, 46 по улице Сорокина, до улицы Титова.</w:t>
      </w:r>
    </w:p>
    <w:bookmarkEnd w:id="51"/>
    <w:bookmarkStart w:name="z62" w:id="52"/>
    <w:p>
      <w:pPr>
        <w:spacing w:after="0"/>
        <w:ind w:left="0"/>
        <w:jc w:val="left"/>
      </w:pPr>
      <w:r>
        <w:rPr>
          <w:rFonts w:ascii="Times New Roman"/>
          <w:b/>
          <w:i w:val="false"/>
          <w:color w:val="000000"/>
        </w:rPr>
        <w:t xml:space="preserve"> Избирательный участок № 16</w:t>
      </w:r>
    </w:p>
    <w:bookmarkEnd w:id="52"/>
    <w:bookmarkStart w:name="z63" w:id="53"/>
    <w:p>
      <w:pPr>
        <w:spacing w:after="0"/>
        <w:ind w:left="0"/>
        <w:jc w:val="both"/>
      </w:pPr>
      <w:r>
        <w:rPr>
          <w:rFonts w:ascii="Times New Roman"/>
          <w:b w:val="false"/>
          <w:i w:val="false"/>
          <w:color w:val="000000"/>
          <w:sz w:val="28"/>
        </w:rPr>
        <w:t xml:space="preserve">
      Местонахождение: Область Абай, город Семей, улица Ахмета Байтурсынова, 67, здание коммунального государственного учреждения "Средняя общеобразовательная школа № 20" отдела образования города Семей управления образования области Абай. </w:t>
      </w:r>
    </w:p>
    <w:bookmarkEnd w:id="53"/>
    <w:bookmarkStart w:name="z64" w:id="54"/>
    <w:p>
      <w:pPr>
        <w:spacing w:after="0"/>
        <w:ind w:left="0"/>
        <w:jc w:val="both"/>
      </w:pPr>
      <w:r>
        <w:rPr>
          <w:rFonts w:ascii="Times New Roman"/>
          <w:b w:val="false"/>
          <w:i w:val="false"/>
          <w:color w:val="000000"/>
          <w:sz w:val="28"/>
        </w:rPr>
        <w:t>
      Границы: Область Абай, город Семей, от улицы Тарбагатайской, по улице Жібек жолы четные дома с 26 по 54, до улицы Внутриквартальной, по улице Внутриквартальной четные дома с 2 по 6, до улице Ахмета Байтурсынова, исключая дома 12, 14 по улице Селевина, по улице Ахмета Байтурсынова с четной стороны, до улицы Сорокина, по улице Сорокина с четной стороны, до проспекта Мухтара Ауэзова, по проспекту Мухтара Ауэзова с нечетной стороны, исключая дома 41, 43, 47, 49 по проспекту Мухтара Ауэзова, до улицы Тарбагатайской, по улице Тарбагатайской с нечетной стороны, до улицы Жібек жолы, исключая жилые дома 46 по улице Ахмета Байтурсынова и 50, 50 б, 50 в, по улице Лукпана Утепбаева.</w:t>
      </w:r>
    </w:p>
    <w:bookmarkEnd w:id="54"/>
    <w:bookmarkStart w:name="z65" w:id="55"/>
    <w:p>
      <w:pPr>
        <w:spacing w:after="0"/>
        <w:ind w:left="0"/>
        <w:jc w:val="left"/>
      </w:pPr>
      <w:r>
        <w:rPr>
          <w:rFonts w:ascii="Times New Roman"/>
          <w:b/>
          <w:i w:val="false"/>
          <w:color w:val="000000"/>
        </w:rPr>
        <w:t xml:space="preserve"> Избирательный участок № 17</w:t>
      </w:r>
    </w:p>
    <w:bookmarkEnd w:id="55"/>
    <w:bookmarkStart w:name="z66" w:id="56"/>
    <w:p>
      <w:pPr>
        <w:spacing w:after="0"/>
        <w:ind w:left="0"/>
        <w:jc w:val="both"/>
      </w:pPr>
      <w:r>
        <w:rPr>
          <w:rFonts w:ascii="Times New Roman"/>
          <w:b w:val="false"/>
          <w:i w:val="false"/>
          <w:color w:val="000000"/>
          <w:sz w:val="28"/>
        </w:rPr>
        <w:t>
      Местонахождение: Область Абай, город Семей, улица Ахмета Байтурсынова, 67 а, здание коммунального государственного казенного предприятия "Детская школа искусств" отдела образования города Семей управления образования области Абай.</w:t>
      </w:r>
    </w:p>
    <w:bookmarkEnd w:id="56"/>
    <w:bookmarkStart w:name="z67" w:id="57"/>
    <w:p>
      <w:pPr>
        <w:spacing w:after="0"/>
        <w:ind w:left="0"/>
        <w:jc w:val="both"/>
      </w:pPr>
      <w:r>
        <w:rPr>
          <w:rFonts w:ascii="Times New Roman"/>
          <w:b w:val="false"/>
          <w:i w:val="false"/>
          <w:color w:val="000000"/>
          <w:sz w:val="28"/>
        </w:rPr>
        <w:t>
      Границы: Область Абай, город Семей, от берега реки Иртыш по улице Тарбагатайской с нечетной стороны, до улицы Жібек жолы, по улице Жібек жолы, дома с 33 по 69, до улицы Внутриквартальной, по улице Внутриквартальной нечетные дома с 1 по 9, до улице Ахмета Байтурсынова, включая дома 12, 14 по улице Селевина, по улице Ахмета Байтурсынова с нечетной стороны, до улицы Сорокина, по улице Сорокина с нечетной стороны до проспекта Мухтара Ауэзова, по проспекту Мухтара Ауэзова с нечетной стороны, включая дома 41, 43, 47, 49 по проспекту Мухтара Ауэзова, до железнодорожного переезда, вдоль железнодорожной линии до берега реки Иртыш, вдоль берега реки Иртыш до улицы Тарбагатайской.</w:t>
      </w:r>
    </w:p>
    <w:bookmarkEnd w:id="57"/>
    <w:bookmarkStart w:name="z68" w:id="58"/>
    <w:p>
      <w:pPr>
        <w:spacing w:after="0"/>
        <w:ind w:left="0"/>
        <w:jc w:val="left"/>
      </w:pPr>
      <w:r>
        <w:rPr>
          <w:rFonts w:ascii="Times New Roman"/>
          <w:b/>
          <w:i w:val="false"/>
          <w:color w:val="000000"/>
        </w:rPr>
        <w:t xml:space="preserve"> Избирательный участок № 18</w:t>
      </w:r>
    </w:p>
    <w:bookmarkEnd w:id="58"/>
    <w:bookmarkStart w:name="z69" w:id="59"/>
    <w:p>
      <w:pPr>
        <w:spacing w:after="0"/>
        <w:ind w:left="0"/>
        <w:jc w:val="both"/>
      </w:pPr>
      <w:r>
        <w:rPr>
          <w:rFonts w:ascii="Times New Roman"/>
          <w:b w:val="false"/>
          <w:i w:val="false"/>
          <w:color w:val="000000"/>
          <w:sz w:val="28"/>
        </w:rPr>
        <w:t>
      Местонахождение: Область Абай, город Семей, улица Селевина, 12 б, здание корпуса № 2 коммунального государственного казенного предприятия "Дворец творчества детей и молодежи" отдела образования города Семей управления образования области Абай.</w:t>
      </w:r>
    </w:p>
    <w:bookmarkEnd w:id="59"/>
    <w:bookmarkStart w:name="z70" w:id="60"/>
    <w:p>
      <w:pPr>
        <w:spacing w:after="0"/>
        <w:ind w:left="0"/>
        <w:jc w:val="both"/>
      </w:pPr>
      <w:r>
        <w:rPr>
          <w:rFonts w:ascii="Times New Roman"/>
          <w:b w:val="false"/>
          <w:i w:val="false"/>
          <w:color w:val="000000"/>
          <w:sz w:val="28"/>
        </w:rPr>
        <w:t>
      Границы: Область Абай, город Семей, от улицы Безымянной по улице Берел, исключая дома 49, 59 по улице Берел до проспекта Мухтара Ауэзова, по проспекту Мухтара Ауэзова с четной стороны, до улицы Селевина, по улице Селевина четные дома 12, 16, 18, 20, 22, до улицы Безымянной, по улице Безымянной с нечетной стороны, дома 21, 23, 27, до улицы Берел, включая все дома 410–го квартала, улицы Лермонтова, дома 54, 60, 60-1, 62, 64.</w:t>
      </w:r>
    </w:p>
    <w:bookmarkEnd w:id="60"/>
    <w:bookmarkStart w:name="z71" w:id="61"/>
    <w:p>
      <w:pPr>
        <w:spacing w:after="0"/>
        <w:ind w:left="0"/>
        <w:jc w:val="left"/>
      </w:pPr>
      <w:r>
        <w:rPr>
          <w:rFonts w:ascii="Times New Roman"/>
          <w:b/>
          <w:i w:val="false"/>
          <w:color w:val="000000"/>
        </w:rPr>
        <w:t xml:space="preserve"> Избирательный участок № 19</w:t>
      </w:r>
    </w:p>
    <w:bookmarkEnd w:id="61"/>
    <w:bookmarkStart w:name="z72" w:id="62"/>
    <w:p>
      <w:pPr>
        <w:spacing w:after="0"/>
        <w:ind w:left="0"/>
        <w:jc w:val="both"/>
      </w:pPr>
      <w:r>
        <w:rPr>
          <w:rFonts w:ascii="Times New Roman"/>
          <w:b w:val="false"/>
          <w:i w:val="false"/>
          <w:color w:val="000000"/>
          <w:sz w:val="28"/>
        </w:rPr>
        <w:t>
      Местонахождение: Область Абай, город Семей, помещение в здании по улице Байтурсынова, 29.</w:t>
      </w:r>
    </w:p>
    <w:bookmarkEnd w:id="62"/>
    <w:bookmarkStart w:name="z73" w:id="63"/>
    <w:p>
      <w:pPr>
        <w:spacing w:after="0"/>
        <w:ind w:left="0"/>
        <w:jc w:val="both"/>
      </w:pPr>
      <w:r>
        <w:rPr>
          <w:rFonts w:ascii="Times New Roman"/>
          <w:b w:val="false"/>
          <w:i w:val="false"/>
          <w:color w:val="000000"/>
          <w:sz w:val="28"/>
        </w:rPr>
        <w:t>
      Границы: Область Абай, город Семей, от берега реки Иртыш по улице Театральной нечетные дома с 5 по 25, включая жилой дом 18 Микрорайон 15-го микрорайона до проспекта Мухтара Ауэзова, по проспекту Мухтара Ауэзова, включая жилые дома 15, 27.в Микрорайон 15-го микрорайона, до улицы Ахмета Байтурсынова, по улице Ахмета Байтурсынова, до улицы Тарбагатайской, включая жилые дома 44, 50, 50 б, 50 в, по улице Лукпана Утепбаева, по улице Тарбагатайской четные дома с 4 по 20, до берега реки Иртыш.</w:t>
      </w:r>
    </w:p>
    <w:bookmarkEnd w:id="63"/>
    <w:bookmarkStart w:name="z74" w:id="64"/>
    <w:p>
      <w:pPr>
        <w:spacing w:after="0"/>
        <w:ind w:left="0"/>
        <w:jc w:val="left"/>
      </w:pPr>
      <w:r>
        <w:rPr>
          <w:rFonts w:ascii="Times New Roman"/>
          <w:b/>
          <w:i w:val="false"/>
          <w:color w:val="000000"/>
        </w:rPr>
        <w:t xml:space="preserve"> Избирательный участок № 20</w:t>
      </w:r>
    </w:p>
    <w:bookmarkEnd w:id="64"/>
    <w:bookmarkStart w:name="z75" w:id="65"/>
    <w:p>
      <w:pPr>
        <w:spacing w:after="0"/>
        <w:ind w:left="0"/>
        <w:jc w:val="both"/>
      </w:pPr>
      <w:r>
        <w:rPr>
          <w:rFonts w:ascii="Times New Roman"/>
          <w:b w:val="false"/>
          <w:i w:val="false"/>
          <w:color w:val="000000"/>
          <w:sz w:val="28"/>
        </w:rPr>
        <w:t>
      Местонахождение: Область Абай, город Семей, улица Байтурсынова, 38, здание коммунального государственного учреждения "Многопрофильная гимназия № 5 имени Шакарима" отдела образования города Семей управления образования области Абай.</w:t>
      </w:r>
    </w:p>
    <w:bookmarkEnd w:id="65"/>
    <w:bookmarkStart w:name="z76" w:id="66"/>
    <w:p>
      <w:pPr>
        <w:spacing w:after="0"/>
        <w:ind w:left="0"/>
        <w:jc w:val="both"/>
      </w:pPr>
      <w:r>
        <w:rPr>
          <w:rFonts w:ascii="Times New Roman"/>
          <w:b w:val="false"/>
          <w:i w:val="false"/>
          <w:color w:val="000000"/>
          <w:sz w:val="28"/>
        </w:rPr>
        <w:t>
      Границы: Область Абай, город Семей, от линии железной дороги Алматы-Семей по улице Берел, обе стороны, включая дома 75 по улице Кешрима Бозтаева и 77, 79 по улице Кустанайской, дома 49, 59, по улице Берел, до проспекта Мухтара Ауэзова, от проспекта Мухтара Ауэзова по улице Лермонтова до улицы Ахмета Байтурсынова, включая жилой дом 46 по улице Ахмета Байтурсынова, по улице Ахмета Байтурсынова нечетные дома 29, 31, до улицы Баздырева, по улице Баздырева до улицы Жанасемейской, по улице Жанасемейской четные дома 42, 44, включая нечетный жилой дом 31 б, до улицы Театральной, по улице Театральной нечетные дома 37, 41, до улицы Безымянной, по улице Безымянной с нечетной стороны, до линии железной дороги, вдоль линии железной дороги до улицы Лермонтова, исключая жилой дом 61 а по улице Кеширима Бозтаева, два жилых дома по проспекту Мухтара Ауэзова, 42 и по улице Лермонтова, 54, жилые дома 2 и 4 по улице Безымянной.</w:t>
      </w:r>
    </w:p>
    <w:bookmarkEnd w:id="66"/>
    <w:bookmarkStart w:name="z77" w:id="67"/>
    <w:p>
      <w:pPr>
        <w:spacing w:after="0"/>
        <w:ind w:left="0"/>
        <w:jc w:val="left"/>
      </w:pPr>
      <w:r>
        <w:rPr>
          <w:rFonts w:ascii="Times New Roman"/>
          <w:b/>
          <w:i w:val="false"/>
          <w:color w:val="000000"/>
        </w:rPr>
        <w:t xml:space="preserve"> Избирательный участок № 21</w:t>
      </w:r>
    </w:p>
    <w:bookmarkEnd w:id="67"/>
    <w:bookmarkStart w:name="z78" w:id="68"/>
    <w:p>
      <w:pPr>
        <w:spacing w:after="0"/>
        <w:ind w:left="0"/>
        <w:jc w:val="both"/>
      </w:pPr>
      <w:r>
        <w:rPr>
          <w:rFonts w:ascii="Times New Roman"/>
          <w:b w:val="false"/>
          <w:i w:val="false"/>
          <w:color w:val="000000"/>
          <w:sz w:val="28"/>
        </w:rPr>
        <w:t>
      Местонахождение: Область Абай, город Семей, улица Ахмета Байтурсынова, 38, здание коммунального государственного учреждения "Многопрофильная гимназия № 5 имени Шакарима" отдела образования города Семей управления образования области Абай.</w:t>
      </w:r>
    </w:p>
    <w:bookmarkEnd w:id="68"/>
    <w:bookmarkStart w:name="z79" w:id="69"/>
    <w:p>
      <w:pPr>
        <w:spacing w:after="0"/>
        <w:ind w:left="0"/>
        <w:jc w:val="both"/>
      </w:pPr>
      <w:r>
        <w:rPr>
          <w:rFonts w:ascii="Times New Roman"/>
          <w:b w:val="false"/>
          <w:i w:val="false"/>
          <w:color w:val="000000"/>
          <w:sz w:val="28"/>
        </w:rPr>
        <w:t>
      Границы: Область Абай, город Семей, от берега реки Иртыш по улице Иртышской нечетные дома с 3 по 13, исключая жилой дом по улице Кеширима Бозтаева, 17, до улицы Победы, от улицы Победы до улицы Жанасемейской, по улице Жанасемейской по нечетной стороне, исключая дом 31 б, до улицы Театральной, по улице Театральной, четные дома 2, 2 а, 4, 6, включая жилой дом 38 по улице Ахмета Байтурсынова до берега реки Иртыш, исключая жилой дом 18 15-го микрорайона, вдоль берега реки Иртыш до улицы Иртышской.</w:t>
      </w:r>
    </w:p>
    <w:bookmarkEnd w:id="69"/>
    <w:bookmarkStart w:name="z80" w:id="70"/>
    <w:p>
      <w:pPr>
        <w:spacing w:after="0"/>
        <w:ind w:left="0"/>
        <w:jc w:val="left"/>
      </w:pPr>
      <w:r>
        <w:rPr>
          <w:rFonts w:ascii="Times New Roman"/>
          <w:b/>
          <w:i w:val="false"/>
          <w:color w:val="000000"/>
        </w:rPr>
        <w:t xml:space="preserve"> Избирательный участок № 22</w:t>
      </w:r>
    </w:p>
    <w:bookmarkEnd w:id="70"/>
    <w:bookmarkStart w:name="z81" w:id="71"/>
    <w:p>
      <w:pPr>
        <w:spacing w:after="0"/>
        <w:ind w:left="0"/>
        <w:jc w:val="both"/>
      </w:pPr>
      <w:r>
        <w:rPr>
          <w:rFonts w:ascii="Times New Roman"/>
          <w:b w:val="false"/>
          <w:i w:val="false"/>
          <w:color w:val="000000"/>
          <w:sz w:val="28"/>
        </w:rPr>
        <w:t xml:space="preserve">
      Местонахождение: Область Абай, город Семей, проспект Мухтара Ауэзова, 17, здание коммунального государственного учреждения "Средняя общеобразовательная школа № 27" отдела образования города Семей управления образования области Абай. </w:t>
      </w:r>
    </w:p>
    <w:bookmarkEnd w:id="71"/>
    <w:bookmarkStart w:name="z82" w:id="72"/>
    <w:p>
      <w:pPr>
        <w:spacing w:after="0"/>
        <w:ind w:left="0"/>
        <w:jc w:val="both"/>
      </w:pPr>
      <w:r>
        <w:rPr>
          <w:rFonts w:ascii="Times New Roman"/>
          <w:b w:val="false"/>
          <w:i w:val="false"/>
          <w:color w:val="000000"/>
          <w:sz w:val="28"/>
        </w:rPr>
        <w:t>
      Границы: Область Абай, город Семей, жилые дома 59, 61 а, по улице Кеширима Бозтаева, жилые дома 5 а, 5 б, 8, 10, 12 по улице Островского, жилые дома 6, 8, 10, 11, 13, 15, 17, 19, 21, 40 а, 40 б, по улице Узбекской, дома 40 в, 40 г, 40 д, 40 е, 40 ж, по улице Кеширима Бозтаева, включая жилые дома 2, 4 по улице Безымянной, дом 31 е по улице Жанасемейской.</w:t>
      </w:r>
    </w:p>
    <w:bookmarkEnd w:id="72"/>
    <w:bookmarkStart w:name="z83" w:id="73"/>
    <w:p>
      <w:pPr>
        <w:spacing w:after="0"/>
        <w:ind w:left="0"/>
        <w:jc w:val="left"/>
      </w:pPr>
      <w:r>
        <w:rPr>
          <w:rFonts w:ascii="Times New Roman"/>
          <w:b/>
          <w:i w:val="false"/>
          <w:color w:val="000000"/>
        </w:rPr>
        <w:t xml:space="preserve"> Избирательный участок № 23</w:t>
      </w:r>
    </w:p>
    <w:bookmarkEnd w:id="73"/>
    <w:bookmarkStart w:name="z84" w:id="74"/>
    <w:p>
      <w:pPr>
        <w:spacing w:after="0"/>
        <w:ind w:left="0"/>
        <w:jc w:val="both"/>
      </w:pPr>
      <w:r>
        <w:rPr>
          <w:rFonts w:ascii="Times New Roman"/>
          <w:b w:val="false"/>
          <w:i w:val="false"/>
          <w:color w:val="000000"/>
          <w:sz w:val="28"/>
        </w:rPr>
        <w:t>
      Местонахождение: Область Абай, город Семей, улица Лукпана Утепбаева, 37 а, здание коммунального государственного учреждения "Средняя общеобразовательная школа № 30" отдела образования города Семей управления образования области Абай.</w:t>
      </w:r>
    </w:p>
    <w:bookmarkEnd w:id="74"/>
    <w:bookmarkStart w:name="z85" w:id="75"/>
    <w:p>
      <w:pPr>
        <w:spacing w:after="0"/>
        <w:ind w:left="0"/>
        <w:jc w:val="both"/>
      </w:pPr>
      <w:r>
        <w:rPr>
          <w:rFonts w:ascii="Times New Roman"/>
          <w:b w:val="false"/>
          <w:i w:val="false"/>
          <w:color w:val="000000"/>
          <w:sz w:val="28"/>
        </w:rPr>
        <w:t>
      Границы: Область Абай, город Семей, от проспекта Мухтара Ауэзова по улице Первомайской нечетные дома с 37 а по 39, до улицы Ахмета Байтурсынова, по улице Ахмета Байтурсынова, исключая дома 1 а, по улице Ахмета Байтурсынова и 41 по улице Первомайской, до улицы Пожарной, по улице Пожарной до улицы Лукпана Утепбаева, включая жилой дом по улице Лукпана Утепбаева, 4, до улицы Победы, по улице Победы четные дома с 4 по 14, до берега реки Иртыш, вдоль берега реки Иртыш до улицы Первомайской, по улице Первомайской нечетные дома с 9 по 19, до улицы Кемпирбая Богембайулы, по улице Кемпирбая Богембайулы нечетные дома 11, 35, 41, 43, до улицы Крестьянской, по четной стороне улицы Крестьянской, исключая жилой дом 40 по улице Кемпирбая Богембайулы, общежитие Семейского узла телекоммуникаций, жилой дом по улице Затаевича, 31, до проспекта Мухтара Ауэзова, по проспекту Мухтара Ауэзова до улицы Первомайской.</w:t>
      </w:r>
    </w:p>
    <w:bookmarkEnd w:id="75"/>
    <w:bookmarkStart w:name="z86" w:id="76"/>
    <w:p>
      <w:pPr>
        <w:spacing w:after="0"/>
        <w:ind w:left="0"/>
        <w:jc w:val="left"/>
      </w:pPr>
      <w:r>
        <w:rPr>
          <w:rFonts w:ascii="Times New Roman"/>
          <w:b/>
          <w:i w:val="false"/>
          <w:color w:val="000000"/>
        </w:rPr>
        <w:t xml:space="preserve"> Избирательный участок № 24</w:t>
      </w:r>
    </w:p>
    <w:bookmarkEnd w:id="76"/>
    <w:bookmarkStart w:name="z87" w:id="77"/>
    <w:p>
      <w:pPr>
        <w:spacing w:after="0"/>
        <w:ind w:left="0"/>
        <w:jc w:val="both"/>
      </w:pPr>
      <w:r>
        <w:rPr>
          <w:rFonts w:ascii="Times New Roman"/>
          <w:b w:val="false"/>
          <w:i w:val="false"/>
          <w:color w:val="000000"/>
          <w:sz w:val="28"/>
        </w:rPr>
        <w:t xml:space="preserve">
      Местонахождение: Область Абай, город Семей, микрорайон 15 микрорайон, улица Богембайулы, 38 а, здание коммунального государственного учреждения "Средняя общеобразовательная школа-лицей № 7" отдела образования города Семей управления образования области Абай. </w:t>
      </w:r>
    </w:p>
    <w:bookmarkEnd w:id="77"/>
    <w:bookmarkStart w:name="z88" w:id="78"/>
    <w:p>
      <w:pPr>
        <w:spacing w:after="0"/>
        <w:ind w:left="0"/>
        <w:jc w:val="both"/>
      </w:pPr>
      <w:r>
        <w:rPr>
          <w:rFonts w:ascii="Times New Roman"/>
          <w:b w:val="false"/>
          <w:i w:val="false"/>
          <w:color w:val="000000"/>
          <w:sz w:val="28"/>
        </w:rPr>
        <w:t>
       Границы: Область Абай, город Семей, от проспекта Мухтара Ауэзова по улице Арипа Танирбергенова, исключая жилые дома по улице Арипа Танирбергенова, 25 и проспекту Мухтара Ауэзова, 3, до улицы Кемпирбая Богембайулы, по улице Кемпирбая Богембайулы четные дома с 30 по 38, до улицы Крестьянской, по улице Крестьянской, включая жилой дом по улице Кемпирбая Богембайулы, 40, общежитие Семейского узла телекоммуникаций и жилой дом по улице Александра Затаевича, 31, до проспекта Мухтара Ауэзова, по проспекту Мухтара Ауэзова, включая дом 37, до улицы Арипа Танирбергенова.</w:t>
      </w:r>
    </w:p>
    <w:bookmarkEnd w:id="78"/>
    <w:bookmarkStart w:name="z89" w:id="79"/>
    <w:p>
      <w:pPr>
        <w:spacing w:after="0"/>
        <w:ind w:left="0"/>
        <w:jc w:val="left"/>
      </w:pPr>
      <w:r>
        <w:rPr>
          <w:rFonts w:ascii="Times New Roman"/>
          <w:b/>
          <w:i w:val="false"/>
          <w:color w:val="000000"/>
        </w:rPr>
        <w:t xml:space="preserve"> Избирательный участок № 25</w:t>
      </w:r>
    </w:p>
    <w:bookmarkEnd w:id="79"/>
    <w:bookmarkStart w:name="z90" w:id="80"/>
    <w:p>
      <w:pPr>
        <w:spacing w:after="0"/>
        <w:ind w:left="0"/>
        <w:jc w:val="both"/>
      </w:pPr>
      <w:r>
        <w:rPr>
          <w:rFonts w:ascii="Times New Roman"/>
          <w:b w:val="false"/>
          <w:i w:val="false"/>
          <w:color w:val="000000"/>
          <w:sz w:val="28"/>
        </w:rPr>
        <w:t>
      Местонахождение: Область Абай, город Семей, улица Затаевича, 4, здание корпуса коммунального государственного казенного предприятия "Высший колледж геодезии и картографии" управления образования области Абай.</w:t>
      </w:r>
    </w:p>
    <w:bookmarkEnd w:id="80"/>
    <w:bookmarkStart w:name="z91" w:id="81"/>
    <w:p>
      <w:pPr>
        <w:spacing w:after="0"/>
        <w:ind w:left="0"/>
        <w:jc w:val="both"/>
      </w:pPr>
      <w:r>
        <w:rPr>
          <w:rFonts w:ascii="Times New Roman"/>
          <w:b w:val="false"/>
          <w:i w:val="false"/>
          <w:color w:val="000000"/>
          <w:sz w:val="28"/>
        </w:rPr>
        <w:t>
      Границы: Область Абай, город Семей, от линии железной дороги Алматы-Семей по улице Первомайской до улицы Ахмета Байтурсынова, по улице Ахмета Байтурсынова, включая дом 1 а по улице Ахмета Байтурсынова и дом 41 по улице Первомайской, до улицы Пожарной, по улице Пожарной до улицы Лукпана Утепбаева, по улице Лукпана Утепбаева до улицы Победы, по улице Победы, дома 16, 18, 20, включая жилой дом по улице Кеширима Бозтаева, 17, до линии железной дороги Алматы-Семей, вдоль линии железной дороги до улицы Первомайской.</w:t>
      </w:r>
    </w:p>
    <w:bookmarkEnd w:id="81"/>
    <w:bookmarkStart w:name="z92" w:id="82"/>
    <w:p>
      <w:pPr>
        <w:spacing w:after="0"/>
        <w:ind w:left="0"/>
        <w:jc w:val="left"/>
      </w:pPr>
      <w:r>
        <w:rPr>
          <w:rFonts w:ascii="Times New Roman"/>
          <w:b/>
          <w:i w:val="false"/>
          <w:color w:val="000000"/>
        </w:rPr>
        <w:t xml:space="preserve"> Избирательный участок № 26</w:t>
      </w:r>
    </w:p>
    <w:bookmarkEnd w:id="82"/>
    <w:bookmarkStart w:name="z93" w:id="83"/>
    <w:p>
      <w:pPr>
        <w:spacing w:after="0"/>
        <w:ind w:left="0"/>
        <w:jc w:val="both"/>
      </w:pPr>
      <w:r>
        <w:rPr>
          <w:rFonts w:ascii="Times New Roman"/>
          <w:b w:val="false"/>
          <w:i w:val="false"/>
          <w:color w:val="000000"/>
          <w:sz w:val="28"/>
        </w:rPr>
        <w:t xml:space="preserve">
      Местонахождение: Область Абай, город Семей, улица Заря, 42, здание коммунального государственного казенного предприятия "Высший колледж геодезии и картографии" управления образования области Абай. </w:t>
      </w:r>
    </w:p>
    <w:bookmarkEnd w:id="83"/>
    <w:bookmarkStart w:name="z94" w:id="84"/>
    <w:p>
      <w:pPr>
        <w:spacing w:after="0"/>
        <w:ind w:left="0"/>
        <w:jc w:val="both"/>
      </w:pPr>
      <w:r>
        <w:rPr>
          <w:rFonts w:ascii="Times New Roman"/>
          <w:b w:val="false"/>
          <w:i w:val="false"/>
          <w:color w:val="000000"/>
          <w:sz w:val="28"/>
        </w:rPr>
        <w:t>
      Границы: Область Абай, город Семей, от берега реки Иртыш по улице Первомайской четные дома 14, 16, до улицы Кемпирбая Богембайулы, по улице Кемпирбая Богембайулы нечетные дома с 21 по 25, до улицы Арипа Танирбергенова, по улице Арипа Танирбергенова до проспекта Мухтара Ауэзова, включая жилой дом по улице Арипа Танирбергенова, 25 и проспекту Мухтара Ауэзова, 3, по проспекту Мухтара Ауэзова четные дома 4, 4 а, до улицы Первомайской, по улице Первомайской четные дома 24 а, 28, 28 б, дом 30 а, по улице Кеширима Бозтаева, до линии железной дороги Алматы-Семей, вдоль линии железной дороги до берега реки Иртыш, вдоль берега реки Иртыш до улицы Первомайской.</w:t>
      </w:r>
    </w:p>
    <w:bookmarkEnd w:id="84"/>
    <w:bookmarkStart w:name="z95" w:id="85"/>
    <w:p>
      <w:pPr>
        <w:spacing w:after="0"/>
        <w:ind w:left="0"/>
        <w:jc w:val="left"/>
      </w:pPr>
      <w:r>
        <w:rPr>
          <w:rFonts w:ascii="Times New Roman"/>
          <w:b/>
          <w:i w:val="false"/>
          <w:color w:val="000000"/>
        </w:rPr>
        <w:t xml:space="preserve"> Избирательный участок № 27</w:t>
      </w:r>
    </w:p>
    <w:bookmarkEnd w:id="85"/>
    <w:bookmarkStart w:name="z96" w:id="86"/>
    <w:p>
      <w:pPr>
        <w:spacing w:after="0"/>
        <w:ind w:left="0"/>
        <w:jc w:val="both"/>
      </w:pPr>
      <w:r>
        <w:rPr>
          <w:rFonts w:ascii="Times New Roman"/>
          <w:b w:val="false"/>
          <w:i w:val="false"/>
          <w:color w:val="000000"/>
          <w:sz w:val="28"/>
        </w:rPr>
        <w:t>
      Местонахождение: Область Абай, город Семей, улица Жанибека Карменова, 11 в, здание коммунального государственного казенного предприятия "Геологоразведочный колледж" управления образования области Абай.</w:t>
      </w:r>
    </w:p>
    <w:bookmarkEnd w:id="86"/>
    <w:bookmarkStart w:name="z97" w:id="87"/>
    <w:p>
      <w:pPr>
        <w:spacing w:after="0"/>
        <w:ind w:left="0"/>
        <w:jc w:val="both"/>
      </w:pPr>
      <w:r>
        <w:rPr>
          <w:rFonts w:ascii="Times New Roman"/>
          <w:b w:val="false"/>
          <w:i w:val="false"/>
          <w:color w:val="000000"/>
          <w:sz w:val="28"/>
        </w:rPr>
        <w:t>
      Границы: Область Абай, город Семей, от улицы Первомайской вдоль линии железной дороги Алматы-Семей до улицы Селевина, от улицы Селевина по улице Автодорожной с нечетной стороны, до улицы Турара Рыскулова, по улице Турара Рыскулова с нечетной стороны, до улицы Первомайской, исключая дома по улице Турара Рыскулова, 87 и Первомайская, 79, по улице Первомайской с нечетной стороны, до линии железной дороги Алматы–Семей.</w:t>
      </w:r>
    </w:p>
    <w:bookmarkEnd w:id="87"/>
    <w:bookmarkStart w:name="z98" w:id="88"/>
    <w:p>
      <w:pPr>
        <w:spacing w:after="0"/>
        <w:ind w:left="0"/>
        <w:jc w:val="left"/>
      </w:pPr>
      <w:r>
        <w:rPr>
          <w:rFonts w:ascii="Times New Roman"/>
          <w:b/>
          <w:i w:val="false"/>
          <w:color w:val="000000"/>
        </w:rPr>
        <w:t xml:space="preserve"> Избирательный участок № 28</w:t>
      </w:r>
    </w:p>
    <w:bookmarkEnd w:id="88"/>
    <w:bookmarkStart w:name="z99" w:id="89"/>
    <w:p>
      <w:pPr>
        <w:spacing w:after="0"/>
        <w:ind w:left="0"/>
        <w:jc w:val="both"/>
      </w:pPr>
      <w:r>
        <w:rPr>
          <w:rFonts w:ascii="Times New Roman"/>
          <w:b w:val="false"/>
          <w:i w:val="false"/>
          <w:color w:val="000000"/>
          <w:sz w:val="28"/>
        </w:rPr>
        <w:t>
      Местонахождение: Область Абай, город Семей, улица Карменова, 11 в, здание коммунального государственного казенного предприятия "Геологоразведочный колледж" управления образования области Абай.</w:t>
      </w:r>
    </w:p>
    <w:bookmarkEnd w:id="89"/>
    <w:bookmarkStart w:name="z100" w:id="90"/>
    <w:p>
      <w:pPr>
        <w:spacing w:after="0"/>
        <w:ind w:left="0"/>
        <w:jc w:val="both"/>
      </w:pPr>
      <w:r>
        <w:rPr>
          <w:rFonts w:ascii="Times New Roman"/>
          <w:b w:val="false"/>
          <w:i w:val="false"/>
          <w:color w:val="000000"/>
          <w:sz w:val="28"/>
        </w:rPr>
        <w:t>
      Границы: Область Абай, город Семей, от улицы Турара Рыскулова по улице Амре Кашаубаева с нечетной стороны, до улицы Жанибека Карменова, по улице Жанибека Карменова с четной стороны, до улицы 2 Школьной, по улице 2 Школьной с нечетной стороны, до улицы Стаханова, по улице Стаханова с четной стороны, до улицы Первомайской, по улице Первомайской с четной стороны, до улицы Турара Рыскулова, включая дома Турара Рыскулова, 87 и Первомайская, 79, по улице Турара Рыскулова обе стороны, до улицы Амре Кашаубаева, включая дома по улице Турара Рыскулова с четной стороны, до улицы Глинки.</w:t>
      </w:r>
    </w:p>
    <w:bookmarkEnd w:id="90"/>
    <w:bookmarkStart w:name="z101" w:id="91"/>
    <w:p>
      <w:pPr>
        <w:spacing w:after="0"/>
        <w:ind w:left="0"/>
        <w:jc w:val="left"/>
      </w:pPr>
      <w:r>
        <w:rPr>
          <w:rFonts w:ascii="Times New Roman"/>
          <w:b/>
          <w:i w:val="false"/>
          <w:color w:val="000000"/>
        </w:rPr>
        <w:t xml:space="preserve"> Избирательный участок № 29</w:t>
      </w:r>
    </w:p>
    <w:bookmarkEnd w:id="91"/>
    <w:bookmarkStart w:name="z102" w:id="92"/>
    <w:p>
      <w:pPr>
        <w:spacing w:after="0"/>
        <w:ind w:left="0"/>
        <w:jc w:val="both"/>
      </w:pPr>
      <w:r>
        <w:rPr>
          <w:rFonts w:ascii="Times New Roman"/>
          <w:b w:val="false"/>
          <w:i w:val="false"/>
          <w:color w:val="000000"/>
          <w:sz w:val="28"/>
        </w:rPr>
        <w:t>
      Местонахождение: Область Абай, город Семей, улица Докучаева, 57, здание коммунального государственного учреждения "Средняя общеобразовательная школа № 32" отдела образования города Семей управления образования области Абай.</w:t>
      </w:r>
    </w:p>
    <w:bookmarkEnd w:id="92"/>
    <w:bookmarkStart w:name="z103" w:id="93"/>
    <w:p>
      <w:pPr>
        <w:spacing w:after="0"/>
        <w:ind w:left="0"/>
        <w:jc w:val="both"/>
      </w:pPr>
      <w:r>
        <w:rPr>
          <w:rFonts w:ascii="Times New Roman"/>
          <w:b w:val="false"/>
          <w:i w:val="false"/>
          <w:color w:val="000000"/>
          <w:sz w:val="28"/>
        </w:rPr>
        <w:t>
      Границы: Область Абай, город Семей, от линии железной дороги Алматы-Семей по улице Первомайской с четной стороны, до улицы Стаханова, по улице Стаханова с нечетной стороны, до улицы 2 Школьная, по улице 2 Школьной с четной стороны, до улицы Жанибека Карменова, по улице Жанибека Карменова с нечетной стороны, до улицы Амре Кашаубаева, по улице Амре Кашаубаева с нечетной стороны, до улицы 2 Школьной, включая дом 1 б, по улице Кеширима Бозтаева, дома 2, 2 а, по улице Амре Кашаубаева, дом 53, по улице Жанибека Карменова, по улице 2 Школьной с нечетной стороны, до линии железной дороги, вдоль линии железной дороги до улицы Первомайской.</w:t>
      </w:r>
    </w:p>
    <w:bookmarkEnd w:id="93"/>
    <w:bookmarkStart w:name="z104" w:id="94"/>
    <w:p>
      <w:pPr>
        <w:spacing w:after="0"/>
        <w:ind w:left="0"/>
        <w:jc w:val="left"/>
      </w:pPr>
      <w:r>
        <w:rPr>
          <w:rFonts w:ascii="Times New Roman"/>
          <w:b/>
          <w:i w:val="false"/>
          <w:color w:val="000000"/>
        </w:rPr>
        <w:t xml:space="preserve"> Избирательный участок № 30</w:t>
      </w:r>
    </w:p>
    <w:bookmarkEnd w:id="94"/>
    <w:bookmarkStart w:name="z105" w:id="95"/>
    <w:p>
      <w:pPr>
        <w:spacing w:after="0"/>
        <w:ind w:left="0"/>
        <w:jc w:val="both"/>
      </w:pPr>
      <w:r>
        <w:rPr>
          <w:rFonts w:ascii="Times New Roman"/>
          <w:b w:val="false"/>
          <w:i w:val="false"/>
          <w:color w:val="000000"/>
          <w:sz w:val="28"/>
        </w:rPr>
        <w:t xml:space="preserve">
      Местонахождение: Область Абай, город Семей, улица Жанибека Карменова, 47 а, здание коммунального государственного учреждения "Средняя общеобразовательная школа № 10" отдела образования города Семей управления образования области Абай. </w:t>
      </w:r>
    </w:p>
    <w:bookmarkEnd w:id="95"/>
    <w:bookmarkStart w:name="z106" w:id="96"/>
    <w:p>
      <w:pPr>
        <w:spacing w:after="0"/>
        <w:ind w:left="0"/>
        <w:jc w:val="both"/>
      </w:pPr>
      <w:r>
        <w:rPr>
          <w:rFonts w:ascii="Times New Roman"/>
          <w:b w:val="false"/>
          <w:i w:val="false"/>
          <w:color w:val="000000"/>
          <w:sz w:val="28"/>
        </w:rPr>
        <w:t>
      Границы: Область Абай, город Семей, от улицы Турара Рыскулова, по улице Спартака с нечетной стороны, до улицы Галето, по улице Галето с нечетной стороны, до улицы Докучаева, по улице Докучаева с четной стороны, до улицы Турксибской, исключая дома 49, 51, 53, 69, 71, 73, 74, 75, 77, 78, 80 по улице Турксибской, до улицы 2-ой Школьной, включая дома 22, 24 по улице Каркаралинской, дома 68, 70 по улице Народной, дома 79, 85 по улице Турксибской, по улице 2 Школьной с четной стороны, до улицы Амре Кашаубаева, по улице Амре Кашаубаева с четной стороны, до улицы Турара Рыскулова, исключая дом 1 б, по улице Кеширима Бозтаева, дома 2, 2 а, по улице Амре Кашаубаева, дом 53, по улице Жанибека Карменова, по улице Турара Рыскулова с нечетной стороны, до улицы Спартака.</w:t>
      </w:r>
    </w:p>
    <w:bookmarkEnd w:id="96"/>
    <w:bookmarkStart w:name="z107" w:id="97"/>
    <w:p>
      <w:pPr>
        <w:spacing w:after="0"/>
        <w:ind w:left="0"/>
        <w:jc w:val="left"/>
      </w:pPr>
      <w:r>
        <w:rPr>
          <w:rFonts w:ascii="Times New Roman"/>
          <w:b/>
          <w:i w:val="false"/>
          <w:color w:val="000000"/>
        </w:rPr>
        <w:t xml:space="preserve"> Избирательный участок № 31</w:t>
      </w:r>
    </w:p>
    <w:bookmarkEnd w:id="97"/>
    <w:bookmarkStart w:name="z108" w:id="98"/>
    <w:p>
      <w:pPr>
        <w:spacing w:after="0"/>
        <w:ind w:left="0"/>
        <w:jc w:val="both"/>
      </w:pPr>
      <w:r>
        <w:rPr>
          <w:rFonts w:ascii="Times New Roman"/>
          <w:b w:val="false"/>
          <w:i w:val="false"/>
          <w:color w:val="000000"/>
          <w:sz w:val="28"/>
        </w:rPr>
        <w:t>
      Местонахождение: Область Абай, город Семей, улица Глинки, 20, здание коммунального государственного учреждения "Средняя общеобразовательная школа-лицей № 22" отдела образования города Семей управления образования области Абай.</w:t>
      </w:r>
    </w:p>
    <w:bookmarkEnd w:id="98"/>
    <w:bookmarkStart w:name="z109" w:id="99"/>
    <w:p>
      <w:pPr>
        <w:spacing w:after="0"/>
        <w:ind w:left="0"/>
        <w:jc w:val="both"/>
      </w:pPr>
      <w:r>
        <w:rPr>
          <w:rFonts w:ascii="Times New Roman"/>
          <w:b w:val="false"/>
          <w:i w:val="false"/>
          <w:color w:val="000000"/>
          <w:sz w:val="28"/>
        </w:rPr>
        <w:t>
      Границы: Область Абай, город Семей, от берега реки Иртыш вдоль линии железной дороги Алматы-Семей до улицы Глинки, по улице Глинки с четной стороны, до улицы Жанибека Карменова, включая дома 3, 9 по улице Жанибека Карменова, до улицы Физкультурной, по улице Физкультурной до улицы Докучаева, включая дома с 1 по 5 а, 1 а, по улице Докучаева и переулки Жастар 1, 2, 3 до берега реки Иртыш, вдоль берега реки Иртыш до линии железной дороги.</w:t>
      </w:r>
    </w:p>
    <w:bookmarkEnd w:id="99"/>
    <w:bookmarkStart w:name="z110" w:id="100"/>
    <w:p>
      <w:pPr>
        <w:spacing w:after="0"/>
        <w:ind w:left="0"/>
        <w:jc w:val="left"/>
      </w:pPr>
      <w:r>
        <w:rPr>
          <w:rFonts w:ascii="Times New Roman"/>
          <w:b/>
          <w:i w:val="false"/>
          <w:color w:val="000000"/>
        </w:rPr>
        <w:t xml:space="preserve"> Избирательный участок № 32</w:t>
      </w:r>
    </w:p>
    <w:bookmarkEnd w:id="100"/>
    <w:bookmarkStart w:name="z111" w:id="101"/>
    <w:p>
      <w:pPr>
        <w:spacing w:after="0"/>
        <w:ind w:left="0"/>
        <w:jc w:val="both"/>
      </w:pPr>
      <w:r>
        <w:rPr>
          <w:rFonts w:ascii="Times New Roman"/>
          <w:b w:val="false"/>
          <w:i w:val="false"/>
          <w:color w:val="000000"/>
          <w:sz w:val="28"/>
        </w:rPr>
        <w:t>
      Местонахождение: Область Абай, город Семей, улица Глинки, 20 а, здание учебного корпуса № 1 некоммерческого акционерного общества "Университет имени Шакарима города Семей".</w:t>
      </w:r>
    </w:p>
    <w:bookmarkEnd w:id="101"/>
    <w:bookmarkStart w:name="z112" w:id="102"/>
    <w:p>
      <w:pPr>
        <w:spacing w:after="0"/>
        <w:ind w:left="0"/>
        <w:jc w:val="both"/>
      </w:pPr>
      <w:r>
        <w:rPr>
          <w:rFonts w:ascii="Times New Roman"/>
          <w:b w:val="false"/>
          <w:i w:val="false"/>
          <w:color w:val="000000"/>
          <w:sz w:val="28"/>
        </w:rPr>
        <w:t>
      Границы: Область Абай, город Семей, от улицы Тұрсынғазы Рахимова по улице Галето, дома с 32 по 44, до улицы Спартака, по улице Спартака с нечетной стороны, до улицы Глинки, по улице Глинки дома с 41 по 57, включая дома 22, 24, 26, 30, 32, 34, 46 а, 54 а, по улице Глинки, до улицы Тұрсынғазы Рахимова, по улице Тұрсынғазы Рахимова с четной стороны, до улицы Галето, включая общежития 2, 2 а некоммерческого акционерного общества "Университет имени Шакарима города Семей".</w:t>
      </w:r>
    </w:p>
    <w:bookmarkEnd w:id="102"/>
    <w:bookmarkStart w:name="z113" w:id="103"/>
    <w:p>
      <w:pPr>
        <w:spacing w:after="0"/>
        <w:ind w:left="0"/>
        <w:jc w:val="left"/>
      </w:pPr>
      <w:r>
        <w:rPr>
          <w:rFonts w:ascii="Times New Roman"/>
          <w:b/>
          <w:i w:val="false"/>
          <w:color w:val="000000"/>
        </w:rPr>
        <w:t xml:space="preserve"> Избирательный участок № 33</w:t>
      </w:r>
    </w:p>
    <w:bookmarkEnd w:id="103"/>
    <w:bookmarkStart w:name="z114" w:id="104"/>
    <w:p>
      <w:pPr>
        <w:spacing w:after="0"/>
        <w:ind w:left="0"/>
        <w:jc w:val="both"/>
      </w:pPr>
      <w:r>
        <w:rPr>
          <w:rFonts w:ascii="Times New Roman"/>
          <w:b w:val="false"/>
          <w:i w:val="false"/>
          <w:color w:val="000000"/>
          <w:sz w:val="28"/>
        </w:rPr>
        <w:t>
      Местонахождение: Область Абай, город Семей, улица Физкультурная, 4, здание учебного корпуса № 9 некоммерческого акционерного общества "Университет имени Шакарима города Семей".</w:t>
      </w:r>
    </w:p>
    <w:bookmarkEnd w:id="104"/>
    <w:bookmarkStart w:name="z115" w:id="105"/>
    <w:p>
      <w:pPr>
        <w:spacing w:after="0"/>
        <w:ind w:left="0"/>
        <w:jc w:val="both"/>
      </w:pPr>
      <w:r>
        <w:rPr>
          <w:rFonts w:ascii="Times New Roman"/>
          <w:b w:val="false"/>
          <w:i w:val="false"/>
          <w:color w:val="000000"/>
          <w:sz w:val="28"/>
        </w:rPr>
        <w:t>
      Границы: Область Абай, город Семей, от улицы Жанибека Карменова по улице Глинки с четной стороны, исключая дома 22, 24, 26, 30, 32, 34, 46 а, 54 а, по улице Глинки, до улицы Спартака, по улице Спартака с нечетной стороны, до улицы Би Боранбая, включая дома 11, 13 а, по улице Синицына, по улице Би Боранбая с нечетной стороны, до улицы Докучаева, по улице Докучаева с четной стороны, исключая дом 1 а, по улице Докучаева и переулки Жастар 1, 2, 3 до улицы Физкультурной, исключая дома 2, 2 а, 17, 19 по улице Физкультурной, до улицы Жанибека Карменова, исключая дома 3, 9 по улице Жанибека Карменова, до улицы Глинки.</w:t>
      </w:r>
    </w:p>
    <w:bookmarkEnd w:id="105"/>
    <w:bookmarkStart w:name="z116" w:id="106"/>
    <w:p>
      <w:pPr>
        <w:spacing w:after="0"/>
        <w:ind w:left="0"/>
        <w:jc w:val="left"/>
      </w:pPr>
      <w:r>
        <w:rPr>
          <w:rFonts w:ascii="Times New Roman"/>
          <w:b/>
          <w:i w:val="false"/>
          <w:color w:val="000000"/>
        </w:rPr>
        <w:t xml:space="preserve"> Избирательный участок № 34</w:t>
      </w:r>
    </w:p>
    <w:bookmarkEnd w:id="106"/>
    <w:bookmarkStart w:name="z117" w:id="107"/>
    <w:p>
      <w:pPr>
        <w:spacing w:after="0"/>
        <w:ind w:left="0"/>
        <w:jc w:val="both"/>
      </w:pPr>
      <w:r>
        <w:rPr>
          <w:rFonts w:ascii="Times New Roman"/>
          <w:b w:val="false"/>
          <w:i w:val="false"/>
          <w:color w:val="000000"/>
          <w:sz w:val="28"/>
        </w:rPr>
        <w:t>
      Местонахождение: Область Абай, город Семей, улица Физкультурная, 11, здание коммунального государственного учреждения "Средняя общеобразовательная школа № 39 имени Алихана Бокейхана" отдела образования города Семей управления образования области Абай.</w:t>
      </w:r>
    </w:p>
    <w:bookmarkEnd w:id="107"/>
    <w:bookmarkStart w:name="z118" w:id="108"/>
    <w:p>
      <w:pPr>
        <w:spacing w:after="0"/>
        <w:ind w:left="0"/>
        <w:jc w:val="both"/>
      </w:pPr>
      <w:r>
        <w:rPr>
          <w:rFonts w:ascii="Times New Roman"/>
          <w:b w:val="false"/>
          <w:i w:val="false"/>
          <w:color w:val="000000"/>
          <w:sz w:val="28"/>
        </w:rPr>
        <w:t>
      Границы: Область Абай, город Семей, от улицы Галето по улице Тұрсынғазы Рахимова дом 37, до улицы Глинки, по улице Глинки дома с 9 а по 35, до линии железной дороги, вдоль линии железной дороги до улицы Турксибской, включая дома 49, 51, 53, 69, 71, 73, 74, 75, 76, 77, 78, 80 по улице Турксибской, до улицы Докучаева, по улице Докучаева с нечетной стороны, до улицы Галето, по улице Галето дома с 22 по 30, до улицы Тұрсынғазы Рахимова, включая дом 33 по улице Народной и дома с 37 по 45 по улице Докучаева.</w:t>
      </w:r>
    </w:p>
    <w:bookmarkEnd w:id="108"/>
    <w:bookmarkStart w:name="z119" w:id="109"/>
    <w:p>
      <w:pPr>
        <w:spacing w:after="0"/>
        <w:ind w:left="0"/>
        <w:jc w:val="left"/>
      </w:pPr>
      <w:r>
        <w:rPr>
          <w:rFonts w:ascii="Times New Roman"/>
          <w:b/>
          <w:i w:val="false"/>
          <w:color w:val="000000"/>
        </w:rPr>
        <w:t xml:space="preserve"> Избирательный участок № 35</w:t>
      </w:r>
    </w:p>
    <w:bookmarkEnd w:id="109"/>
    <w:bookmarkStart w:name="z120" w:id="110"/>
    <w:p>
      <w:pPr>
        <w:spacing w:after="0"/>
        <w:ind w:left="0"/>
        <w:jc w:val="both"/>
      </w:pPr>
      <w:r>
        <w:rPr>
          <w:rFonts w:ascii="Times New Roman"/>
          <w:b w:val="false"/>
          <w:i w:val="false"/>
          <w:color w:val="000000"/>
          <w:sz w:val="28"/>
        </w:rPr>
        <w:t>
      Местонахождение: Область Абай, город Семей, улица Физкультурная, 11, здание коммунального государственного учреждения "Средняя общеобразовательная школа № 39 имени Алихана Бокейхана" отдела образования города Семей управления образования области Абай.</w:t>
      </w:r>
    </w:p>
    <w:bookmarkEnd w:id="110"/>
    <w:bookmarkStart w:name="z121" w:id="111"/>
    <w:p>
      <w:pPr>
        <w:spacing w:after="0"/>
        <w:ind w:left="0"/>
        <w:jc w:val="both"/>
      </w:pPr>
      <w:r>
        <w:rPr>
          <w:rFonts w:ascii="Times New Roman"/>
          <w:b w:val="false"/>
          <w:i w:val="false"/>
          <w:color w:val="000000"/>
          <w:sz w:val="28"/>
        </w:rPr>
        <w:t xml:space="preserve">
      Границы: Область Абай, город Семей, от улицы Спартака по улице Турара Рыскулова до улицы Глинки, от улицы Глинки, по переулку Тихий, дома с 1 по 8, до улицы Би Боранбая, по улице Би Боранбая с нечетной стороны, до улицы Турара Рыскулова, по улице Турара Рыскулова с четной стороны, включая дом 15 по улице Турара Рыскулова, до улицы Физкультурной, по улице Физкультурной с нечетной стороны, включая дома 16, 17, 19 по улице Физкультурной, до улицы Спартака, по улице Спартака, дома 14-36, до улицы Рыскулова. </w:t>
      </w:r>
    </w:p>
    <w:bookmarkEnd w:id="111"/>
    <w:bookmarkStart w:name="z122" w:id="112"/>
    <w:p>
      <w:pPr>
        <w:spacing w:after="0"/>
        <w:ind w:left="0"/>
        <w:jc w:val="left"/>
      </w:pPr>
      <w:r>
        <w:rPr>
          <w:rFonts w:ascii="Times New Roman"/>
          <w:b/>
          <w:i w:val="false"/>
          <w:color w:val="000000"/>
        </w:rPr>
        <w:t xml:space="preserve"> Избирательный участок № 36</w:t>
      </w:r>
    </w:p>
    <w:bookmarkEnd w:id="112"/>
    <w:bookmarkStart w:name="z123" w:id="113"/>
    <w:p>
      <w:pPr>
        <w:spacing w:after="0"/>
        <w:ind w:left="0"/>
        <w:jc w:val="both"/>
      </w:pPr>
      <w:r>
        <w:rPr>
          <w:rFonts w:ascii="Times New Roman"/>
          <w:b w:val="false"/>
          <w:i w:val="false"/>
          <w:color w:val="000000"/>
          <w:sz w:val="28"/>
        </w:rPr>
        <w:t>
      Местонахождение: Область Абай, город Семей, улица Синицына, 6, здание учреждения "Колледж "Семей".</w:t>
      </w:r>
    </w:p>
    <w:bookmarkEnd w:id="113"/>
    <w:bookmarkStart w:name="z124" w:id="114"/>
    <w:p>
      <w:pPr>
        <w:spacing w:after="0"/>
        <w:ind w:left="0"/>
        <w:jc w:val="both"/>
      </w:pPr>
      <w:r>
        <w:rPr>
          <w:rFonts w:ascii="Times New Roman"/>
          <w:b w:val="false"/>
          <w:i w:val="false"/>
          <w:color w:val="000000"/>
          <w:sz w:val="28"/>
        </w:rPr>
        <w:t>
      Границы: Область Абай, город Семей, от улицы Би Боранбая по улице Спартака с четной стороны, до улицы Физкультурной, по улице Физкультурной с четной стороны, исключая дом 16 по улице Физкультурной, до улицы Турара Рыскулова, по улице Турара Рыскулова с нечетной стороны, исключая дом 15 по улице Рыскулова, до улицы Би Боранбая, по улице Би Боранбая с нечетной стороны, до улицы Спартака.</w:t>
      </w:r>
    </w:p>
    <w:bookmarkEnd w:id="114"/>
    <w:bookmarkStart w:name="z125" w:id="115"/>
    <w:p>
      <w:pPr>
        <w:spacing w:after="0"/>
        <w:ind w:left="0"/>
        <w:jc w:val="left"/>
      </w:pPr>
      <w:r>
        <w:rPr>
          <w:rFonts w:ascii="Times New Roman"/>
          <w:b/>
          <w:i w:val="false"/>
          <w:color w:val="000000"/>
        </w:rPr>
        <w:t xml:space="preserve"> Избирательный участок № 37</w:t>
      </w:r>
    </w:p>
    <w:bookmarkEnd w:id="115"/>
    <w:bookmarkStart w:name="z126" w:id="116"/>
    <w:p>
      <w:pPr>
        <w:spacing w:after="0"/>
        <w:ind w:left="0"/>
        <w:jc w:val="both"/>
      </w:pPr>
      <w:r>
        <w:rPr>
          <w:rFonts w:ascii="Times New Roman"/>
          <w:b w:val="false"/>
          <w:i w:val="false"/>
          <w:color w:val="000000"/>
          <w:sz w:val="28"/>
        </w:rPr>
        <w:t>
      Местонахождение: Область Абай, город Семей, улица Спартака, 1, здание коммунального государственного учреждения "Средняя общеобразовательная школа № 11" отдела образования города Семей управления образования области Абай.</w:t>
      </w:r>
    </w:p>
    <w:bookmarkEnd w:id="116"/>
    <w:bookmarkStart w:name="z127" w:id="117"/>
    <w:p>
      <w:pPr>
        <w:spacing w:after="0"/>
        <w:ind w:left="0"/>
        <w:jc w:val="both"/>
      </w:pPr>
      <w:r>
        <w:rPr>
          <w:rFonts w:ascii="Times New Roman"/>
          <w:b w:val="false"/>
          <w:i w:val="false"/>
          <w:color w:val="000000"/>
          <w:sz w:val="28"/>
        </w:rPr>
        <w:t>
      Границы: Область Абай, город Семей, от улицы Береговой по улице Щорса с нечетной стороны, до набережной реки Иртыш, по набережной реки Иртыш до переулка 1 Щорса, вдоль переулка 1 Щорса до улицы Щорса, по улице Щорса с нечетной стороны, до улицы поселок Строительный, по улице поселок Строительный с нечетной стороны, до улицы Береговой, по улице Береговой с четной стороны, до улицы Щорса.</w:t>
      </w:r>
    </w:p>
    <w:bookmarkEnd w:id="117"/>
    <w:bookmarkStart w:name="z128" w:id="118"/>
    <w:p>
      <w:pPr>
        <w:spacing w:after="0"/>
        <w:ind w:left="0"/>
        <w:jc w:val="left"/>
      </w:pPr>
      <w:r>
        <w:rPr>
          <w:rFonts w:ascii="Times New Roman"/>
          <w:b/>
          <w:i w:val="false"/>
          <w:color w:val="000000"/>
        </w:rPr>
        <w:t xml:space="preserve"> Избирательный участок № 38</w:t>
      </w:r>
    </w:p>
    <w:bookmarkEnd w:id="118"/>
    <w:bookmarkStart w:name="z129" w:id="119"/>
    <w:p>
      <w:pPr>
        <w:spacing w:after="0"/>
        <w:ind w:left="0"/>
        <w:jc w:val="both"/>
      </w:pPr>
      <w:r>
        <w:rPr>
          <w:rFonts w:ascii="Times New Roman"/>
          <w:b w:val="false"/>
          <w:i w:val="false"/>
          <w:color w:val="000000"/>
          <w:sz w:val="28"/>
        </w:rPr>
        <w:t>
      Местонахождение: Область Абай, город Семей, улица Спартака, 1, здание коммунального государственного учреждения "Средняя общеобразовательная школа № 11" отдела образования города Семей управления образования области Абай.</w:t>
      </w:r>
    </w:p>
    <w:bookmarkEnd w:id="119"/>
    <w:bookmarkStart w:name="z130" w:id="120"/>
    <w:p>
      <w:pPr>
        <w:spacing w:after="0"/>
        <w:ind w:left="0"/>
        <w:jc w:val="both"/>
      </w:pPr>
      <w:r>
        <w:rPr>
          <w:rFonts w:ascii="Times New Roman"/>
          <w:b w:val="false"/>
          <w:i w:val="false"/>
          <w:color w:val="000000"/>
          <w:sz w:val="28"/>
        </w:rPr>
        <w:t>
      Границы: Область Абай, город Семей, от берега реки Иртыш по улице Докучаева до улицы Би Боранбая, по улице Би Боранбая с нечетной стороны, до улицы поселка Строительный, по улице поселка Строительный с нечетной стороны, до улицы Береговой, по улице Береговой с нечетной стороны, до улицы Щорса, по улице Щорса с четной стороны, до набережной реки Иртыш, по набережной реки Иртыш до улицы Докучаева.</w:t>
      </w:r>
    </w:p>
    <w:bookmarkEnd w:id="120"/>
    <w:bookmarkStart w:name="z131" w:id="121"/>
    <w:p>
      <w:pPr>
        <w:spacing w:after="0"/>
        <w:ind w:left="0"/>
        <w:jc w:val="left"/>
      </w:pPr>
      <w:r>
        <w:rPr>
          <w:rFonts w:ascii="Times New Roman"/>
          <w:b/>
          <w:i w:val="false"/>
          <w:color w:val="000000"/>
        </w:rPr>
        <w:t xml:space="preserve"> Избирательный участок № 39</w:t>
      </w:r>
    </w:p>
    <w:bookmarkEnd w:id="121"/>
    <w:bookmarkStart w:name="z132" w:id="122"/>
    <w:p>
      <w:pPr>
        <w:spacing w:after="0"/>
        <w:ind w:left="0"/>
        <w:jc w:val="both"/>
      </w:pPr>
      <w:r>
        <w:rPr>
          <w:rFonts w:ascii="Times New Roman"/>
          <w:b w:val="false"/>
          <w:i w:val="false"/>
          <w:color w:val="000000"/>
          <w:sz w:val="28"/>
        </w:rPr>
        <w:t>
      Местонахождение: Область Абай, город Семей, улица Шалкар посҰлка Степной, зд. 1, здание коммунального государственного учреждения "Средняя общеобразовательная школа № 46" отдела образования города Семей управления образования области Абай.</w:t>
      </w:r>
    </w:p>
    <w:bookmarkEnd w:id="122"/>
    <w:bookmarkStart w:name="z133" w:id="123"/>
    <w:p>
      <w:pPr>
        <w:spacing w:after="0"/>
        <w:ind w:left="0"/>
        <w:jc w:val="both"/>
      </w:pPr>
      <w:r>
        <w:rPr>
          <w:rFonts w:ascii="Times New Roman"/>
          <w:b w:val="false"/>
          <w:i w:val="false"/>
          <w:color w:val="000000"/>
          <w:sz w:val="28"/>
        </w:rPr>
        <w:t>
      Границы: Область Абай, город Семей, все жилые дома поселка Степной, общежития и жилые дома вдоль автодороги, ведущей в поселок Степной до автозаправочной станции "Западная", общежитие акционерного производственного объединения "Казахстанкабель" по улице Би Боранбая, 89.</w:t>
      </w:r>
    </w:p>
    <w:bookmarkEnd w:id="123"/>
    <w:bookmarkStart w:name="z134" w:id="124"/>
    <w:p>
      <w:pPr>
        <w:spacing w:after="0"/>
        <w:ind w:left="0"/>
        <w:jc w:val="left"/>
      </w:pPr>
      <w:r>
        <w:rPr>
          <w:rFonts w:ascii="Times New Roman"/>
          <w:b/>
          <w:i w:val="false"/>
          <w:color w:val="000000"/>
        </w:rPr>
        <w:t xml:space="preserve"> Избирательный участок № 40</w:t>
      </w:r>
    </w:p>
    <w:bookmarkEnd w:id="124"/>
    <w:bookmarkStart w:name="z135" w:id="125"/>
    <w:p>
      <w:pPr>
        <w:spacing w:after="0"/>
        <w:ind w:left="0"/>
        <w:jc w:val="both"/>
      </w:pPr>
      <w:r>
        <w:rPr>
          <w:rFonts w:ascii="Times New Roman"/>
          <w:b w:val="false"/>
          <w:i w:val="false"/>
          <w:color w:val="000000"/>
          <w:sz w:val="28"/>
        </w:rPr>
        <w:t>
      Местонахождение: Область Абай, город Семей, поселок Бобровка, улица 2 переулок, 71, корпус здания коммунального государственного учреждения "Средняя общеобразовательная школа № 44" отдела образования города Семей управления образования области Абай.</w:t>
      </w:r>
    </w:p>
    <w:bookmarkEnd w:id="125"/>
    <w:bookmarkStart w:name="z136" w:id="126"/>
    <w:p>
      <w:pPr>
        <w:spacing w:after="0"/>
        <w:ind w:left="0"/>
        <w:jc w:val="both"/>
      </w:pPr>
      <w:r>
        <w:rPr>
          <w:rFonts w:ascii="Times New Roman"/>
          <w:b w:val="false"/>
          <w:i w:val="false"/>
          <w:color w:val="000000"/>
          <w:sz w:val="28"/>
        </w:rPr>
        <w:t>
      Границы: Область Абай, город Семей, все жилые дома поселка Бобровка, все жилые дома дачного массива Мурат 1.</w:t>
      </w:r>
    </w:p>
    <w:bookmarkEnd w:id="126"/>
    <w:bookmarkStart w:name="z137" w:id="127"/>
    <w:p>
      <w:pPr>
        <w:spacing w:after="0"/>
        <w:ind w:left="0"/>
        <w:jc w:val="left"/>
      </w:pPr>
      <w:r>
        <w:rPr>
          <w:rFonts w:ascii="Times New Roman"/>
          <w:b/>
          <w:i w:val="false"/>
          <w:color w:val="000000"/>
        </w:rPr>
        <w:t xml:space="preserve"> Избирательный участок № 41</w:t>
      </w:r>
    </w:p>
    <w:bookmarkEnd w:id="127"/>
    <w:bookmarkStart w:name="z138" w:id="128"/>
    <w:p>
      <w:pPr>
        <w:spacing w:after="0"/>
        <w:ind w:left="0"/>
        <w:jc w:val="both"/>
      </w:pPr>
      <w:r>
        <w:rPr>
          <w:rFonts w:ascii="Times New Roman"/>
          <w:b w:val="false"/>
          <w:i w:val="false"/>
          <w:color w:val="000000"/>
          <w:sz w:val="28"/>
        </w:rPr>
        <w:t>
      Местонахождение: Область Абай, город Семей, поселок Бобровка, улица Строительная, 8, здание коммунального государственного учреждения "Средняя общеобразовательная школа № 44" отдела образования города Семей управления образования области Абай.</w:t>
      </w:r>
    </w:p>
    <w:bookmarkEnd w:id="128"/>
    <w:bookmarkStart w:name="z139" w:id="129"/>
    <w:p>
      <w:pPr>
        <w:spacing w:after="0"/>
        <w:ind w:left="0"/>
        <w:jc w:val="both"/>
      </w:pPr>
      <w:r>
        <w:rPr>
          <w:rFonts w:ascii="Times New Roman"/>
          <w:b w:val="false"/>
          <w:i w:val="false"/>
          <w:color w:val="000000"/>
          <w:sz w:val="28"/>
        </w:rPr>
        <w:t>
      Границы: Область Абай, город Семей, все жилые дома дачного массива Бобровка 1, 2, 3, 4, 5, 6.</w:t>
      </w:r>
    </w:p>
    <w:bookmarkEnd w:id="129"/>
    <w:bookmarkStart w:name="z140" w:id="130"/>
    <w:p>
      <w:pPr>
        <w:spacing w:after="0"/>
        <w:ind w:left="0"/>
        <w:jc w:val="left"/>
      </w:pPr>
      <w:r>
        <w:rPr>
          <w:rFonts w:ascii="Times New Roman"/>
          <w:b/>
          <w:i w:val="false"/>
          <w:color w:val="000000"/>
        </w:rPr>
        <w:t xml:space="preserve"> Избирательный участок № 42</w:t>
      </w:r>
    </w:p>
    <w:bookmarkEnd w:id="130"/>
    <w:bookmarkStart w:name="z141" w:id="131"/>
    <w:p>
      <w:pPr>
        <w:spacing w:after="0"/>
        <w:ind w:left="0"/>
        <w:jc w:val="both"/>
      </w:pPr>
      <w:r>
        <w:rPr>
          <w:rFonts w:ascii="Times New Roman"/>
          <w:b w:val="false"/>
          <w:i w:val="false"/>
          <w:color w:val="000000"/>
          <w:sz w:val="28"/>
        </w:rPr>
        <w:t>
      Местонахождение: Область Абай, город Семей, поселок Бобровка, улица Строительная, 8, здание коммунального государственного учреждения "Средняя общеобразовательная школа № 44" отдела образования города Семей управления образования области Абай.</w:t>
      </w:r>
    </w:p>
    <w:bookmarkEnd w:id="131"/>
    <w:bookmarkStart w:name="z142" w:id="132"/>
    <w:p>
      <w:pPr>
        <w:spacing w:after="0"/>
        <w:ind w:left="0"/>
        <w:jc w:val="both"/>
      </w:pPr>
      <w:r>
        <w:rPr>
          <w:rFonts w:ascii="Times New Roman"/>
          <w:b w:val="false"/>
          <w:i w:val="false"/>
          <w:color w:val="000000"/>
          <w:sz w:val="28"/>
        </w:rPr>
        <w:t>
      Границы: Область Абай, город Семей, все жилые дома дачного массива Мурат 2, 3, 4, 5, 6.</w:t>
      </w:r>
    </w:p>
    <w:bookmarkEnd w:id="132"/>
    <w:bookmarkStart w:name="z143" w:id="133"/>
    <w:p>
      <w:pPr>
        <w:spacing w:after="0"/>
        <w:ind w:left="0"/>
        <w:jc w:val="left"/>
      </w:pPr>
      <w:r>
        <w:rPr>
          <w:rFonts w:ascii="Times New Roman"/>
          <w:b/>
          <w:i w:val="false"/>
          <w:color w:val="000000"/>
        </w:rPr>
        <w:t xml:space="preserve"> Избирательный участок № 43</w:t>
      </w:r>
    </w:p>
    <w:bookmarkEnd w:id="133"/>
    <w:bookmarkStart w:name="z144" w:id="134"/>
    <w:p>
      <w:pPr>
        <w:spacing w:after="0"/>
        <w:ind w:left="0"/>
        <w:jc w:val="both"/>
      </w:pPr>
      <w:r>
        <w:rPr>
          <w:rFonts w:ascii="Times New Roman"/>
          <w:b w:val="false"/>
          <w:i w:val="false"/>
          <w:color w:val="000000"/>
          <w:sz w:val="28"/>
        </w:rPr>
        <w:t>
      Местонахождение: Область Абай, город Семей, улица Сатпаева, 218, здание коммунального государственного учреждения "Средняя общеобразовательная школа № 2 имени Каныша Сатпаева" отдела образования города Семей управления образования области Абай.</w:t>
      </w:r>
    </w:p>
    <w:bookmarkEnd w:id="134"/>
    <w:bookmarkStart w:name="z145" w:id="135"/>
    <w:p>
      <w:pPr>
        <w:spacing w:after="0"/>
        <w:ind w:left="0"/>
        <w:jc w:val="both"/>
      </w:pPr>
      <w:r>
        <w:rPr>
          <w:rFonts w:ascii="Times New Roman"/>
          <w:b w:val="false"/>
          <w:i w:val="false"/>
          <w:color w:val="000000"/>
          <w:sz w:val="28"/>
        </w:rPr>
        <w:t>
      Границы: Область Абай, город Семей, от улицы 11 Загородней с четной стороны, по улице Аккульской, обе стороны, до плоскогорья, по плоскогорью, включая улицу пос. Контрольный, очистные сооружения по улице Сатпаева, здание по улице Сатпаева, 203, до берега реки Иртыш, вдоль берега реки Иртыш до улицы Аккульской.</w:t>
      </w:r>
    </w:p>
    <w:bookmarkEnd w:id="135"/>
    <w:bookmarkStart w:name="z146" w:id="136"/>
    <w:p>
      <w:pPr>
        <w:spacing w:after="0"/>
        <w:ind w:left="0"/>
        <w:jc w:val="left"/>
      </w:pPr>
      <w:r>
        <w:rPr>
          <w:rFonts w:ascii="Times New Roman"/>
          <w:b/>
          <w:i w:val="false"/>
          <w:color w:val="000000"/>
        </w:rPr>
        <w:t xml:space="preserve"> Избирательный участок № 44</w:t>
      </w:r>
    </w:p>
    <w:bookmarkEnd w:id="136"/>
    <w:bookmarkStart w:name="z147" w:id="137"/>
    <w:p>
      <w:pPr>
        <w:spacing w:after="0"/>
        <w:ind w:left="0"/>
        <w:jc w:val="both"/>
      </w:pPr>
      <w:r>
        <w:rPr>
          <w:rFonts w:ascii="Times New Roman"/>
          <w:b w:val="false"/>
          <w:i w:val="false"/>
          <w:color w:val="000000"/>
          <w:sz w:val="28"/>
        </w:rPr>
        <w:t>
      Местонахождение: Область Абай, город Семей, улица Сатпаева, 218, здание коммунального государственного учреждения "Средняя общеобразовательная школа № 2 имени Каныша Сатпаева" отдела образования города Семей управления образования области Абай.</w:t>
      </w:r>
    </w:p>
    <w:bookmarkEnd w:id="137"/>
    <w:bookmarkStart w:name="z148" w:id="138"/>
    <w:p>
      <w:pPr>
        <w:spacing w:after="0"/>
        <w:ind w:left="0"/>
        <w:jc w:val="both"/>
      </w:pPr>
      <w:r>
        <w:rPr>
          <w:rFonts w:ascii="Times New Roman"/>
          <w:b w:val="false"/>
          <w:i w:val="false"/>
          <w:color w:val="000000"/>
          <w:sz w:val="28"/>
        </w:rPr>
        <w:t>
      Границы: Область Абай, город Семей, от берега реки Иртыш, по нечетной стороне переулка Мирный, включая дом 186 по улице Сатпаева, до улицы Подхозной, по улице Подхозной, дома с 2 по 12, включая все дома по улице Арычной, до плоскогорья, по плоскогорью, включая все жилые дома по улице Макаренко, улице 2 Аккульской обе стороны, до улицы 11 Загородней, по улице 11 Загородней с нечетной стороны, до берега реки Иртыш, вдоль берега реки Иртыш до переулка Мирный.</w:t>
      </w:r>
    </w:p>
    <w:bookmarkEnd w:id="138"/>
    <w:bookmarkStart w:name="z149" w:id="139"/>
    <w:p>
      <w:pPr>
        <w:spacing w:after="0"/>
        <w:ind w:left="0"/>
        <w:jc w:val="left"/>
      </w:pPr>
      <w:r>
        <w:rPr>
          <w:rFonts w:ascii="Times New Roman"/>
          <w:b/>
          <w:i w:val="false"/>
          <w:color w:val="000000"/>
        </w:rPr>
        <w:t xml:space="preserve"> Избирательный участок № 45</w:t>
      </w:r>
    </w:p>
    <w:bookmarkEnd w:id="139"/>
    <w:bookmarkStart w:name="z150" w:id="140"/>
    <w:p>
      <w:pPr>
        <w:spacing w:after="0"/>
        <w:ind w:left="0"/>
        <w:jc w:val="both"/>
      </w:pPr>
      <w:r>
        <w:rPr>
          <w:rFonts w:ascii="Times New Roman"/>
          <w:b w:val="false"/>
          <w:i w:val="false"/>
          <w:color w:val="000000"/>
          <w:sz w:val="28"/>
        </w:rPr>
        <w:t>
      Местонахождение: Область Абай, город Семей, 1 микрорайон, 15 а, здание коммунального государственного учреждения "Средняя общеобразовательная школа № 26" отдела образования города Семей управления образования области Абай.</w:t>
      </w:r>
    </w:p>
    <w:bookmarkEnd w:id="140"/>
    <w:bookmarkStart w:name="z151" w:id="141"/>
    <w:p>
      <w:pPr>
        <w:spacing w:after="0"/>
        <w:ind w:left="0"/>
        <w:jc w:val="both"/>
      </w:pPr>
      <w:r>
        <w:rPr>
          <w:rFonts w:ascii="Times New Roman"/>
          <w:b w:val="false"/>
          <w:i w:val="false"/>
          <w:color w:val="000000"/>
          <w:sz w:val="28"/>
        </w:rPr>
        <w:t>
      Границы: Область Абай, город Семей, жилые дома 15, 16, 17, 18, 19 Микрорайон 1 Микрорайон, жилые дома 85, 87, 89, 91 по улице Сатпаева, жилые дома 6, 7 по улице Кожкомбинат.</w:t>
      </w:r>
    </w:p>
    <w:bookmarkEnd w:id="141"/>
    <w:bookmarkStart w:name="z152" w:id="142"/>
    <w:p>
      <w:pPr>
        <w:spacing w:after="0"/>
        <w:ind w:left="0"/>
        <w:jc w:val="left"/>
      </w:pPr>
      <w:r>
        <w:rPr>
          <w:rFonts w:ascii="Times New Roman"/>
          <w:b/>
          <w:i w:val="false"/>
          <w:color w:val="000000"/>
        </w:rPr>
        <w:t xml:space="preserve"> Избирательный участок № 46</w:t>
      </w:r>
    </w:p>
    <w:bookmarkEnd w:id="142"/>
    <w:bookmarkStart w:name="z153" w:id="143"/>
    <w:p>
      <w:pPr>
        <w:spacing w:after="0"/>
        <w:ind w:left="0"/>
        <w:jc w:val="both"/>
      </w:pPr>
      <w:r>
        <w:rPr>
          <w:rFonts w:ascii="Times New Roman"/>
          <w:b w:val="false"/>
          <w:i w:val="false"/>
          <w:color w:val="000000"/>
          <w:sz w:val="28"/>
        </w:rPr>
        <w:t>
      Местонахождение: Область Абай, город Семей, 1 микрорайон, 15 а, здание коммунального государственного учреждения "Средняя общеобразовательная школа № 26" отдела образования города Семей управления образования области Абай.</w:t>
      </w:r>
    </w:p>
    <w:bookmarkEnd w:id="143"/>
    <w:bookmarkStart w:name="z154" w:id="144"/>
    <w:p>
      <w:pPr>
        <w:spacing w:after="0"/>
        <w:ind w:left="0"/>
        <w:jc w:val="both"/>
      </w:pPr>
      <w:r>
        <w:rPr>
          <w:rFonts w:ascii="Times New Roman"/>
          <w:b w:val="false"/>
          <w:i w:val="false"/>
          <w:color w:val="000000"/>
          <w:sz w:val="28"/>
        </w:rPr>
        <w:t>
      Границы: Область Абай, город Семей, от берега реки Иртыш по 3-му ключу до плоскогорья, исключая Нижнюю пристань, по плоскогорью, включая все жилые дома Микрорайон 1 Микрорайон до переулка Мирный, по переулку Мирный исключая его, до берега реки Иртыш, вдоль берега реки Иртыш до 3-го ключа, исключая дома 165, 15, 16, 17, 18, 19 1-го микрорайона и жилые дома по улице Подхозной и улице Арычной, жилые дома у магазина "Парус".</w:t>
      </w:r>
    </w:p>
    <w:bookmarkEnd w:id="144"/>
    <w:bookmarkStart w:name="z155" w:id="145"/>
    <w:p>
      <w:pPr>
        <w:spacing w:after="0"/>
        <w:ind w:left="0"/>
        <w:jc w:val="left"/>
      </w:pPr>
      <w:r>
        <w:rPr>
          <w:rFonts w:ascii="Times New Roman"/>
          <w:b/>
          <w:i w:val="false"/>
          <w:color w:val="000000"/>
        </w:rPr>
        <w:t xml:space="preserve"> Избирательный участок № 47</w:t>
      </w:r>
    </w:p>
    <w:bookmarkEnd w:id="145"/>
    <w:bookmarkStart w:name="z156" w:id="146"/>
    <w:p>
      <w:pPr>
        <w:spacing w:after="0"/>
        <w:ind w:left="0"/>
        <w:jc w:val="both"/>
      </w:pPr>
      <w:r>
        <w:rPr>
          <w:rFonts w:ascii="Times New Roman"/>
          <w:b w:val="false"/>
          <w:i w:val="false"/>
          <w:color w:val="000000"/>
          <w:sz w:val="28"/>
        </w:rPr>
        <w:t xml:space="preserve">
      Местонахождение: Область Абай, город Семей, улица Павлодарская, 135, здание коммунального государственного учреждения "Средняя общеобразовательная школа № 18" отдела образования города Семей управления образования области Абай. </w:t>
      </w:r>
    </w:p>
    <w:bookmarkEnd w:id="146"/>
    <w:bookmarkStart w:name="z157" w:id="147"/>
    <w:p>
      <w:pPr>
        <w:spacing w:after="0"/>
        <w:ind w:left="0"/>
        <w:jc w:val="both"/>
      </w:pPr>
      <w:r>
        <w:rPr>
          <w:rFonts w:ascii="Times New Roman"/>
          <w:b w:val="false"/>
          <w:i w:val="false"/>
          <w:color w:val="000000"/>
          <w:sz w:val="28"/>
        </w:rPr>
        <w:t>
      Границы: Область Абай, город Семей, от нефтебазы по переулку Клубный вдоль берега реки Иртыш, исключая дома 85, 87, 89, 91 по улице Сатпаева, до улицы Мельника, по улице Мельника до плоскогорья, по плоскогорью до улицы Потанина, по улице Потанина, включая дома 120, 122, 124, 126, 126/1, 126/2 по улице Маннана Турганбаева, включая дома 127, 129/1, 129б, 131, 133 а по улице Павлодарская, до улицы Сатпаева, по улице Сатпаева, включая четные дома с 102 по 156 и нечетные дома с 39 по 91, до переулка Клубный, по переулку Клубный с нечетной стороны, до нефтебазы, исключая дома 6, 7 по улице Кожкомбинат.</w:t>
      </w:r>
    </w:p>
    <w:bookmarkEnd w:id="147"/>
    <w:bookmarkStart w:name="z158" w:id="148"/>
    <w:p>
      <w:pPr>
        <w:spacing w:after="0"/>
        <w:ind w:left="0"/>
        <w:jc w:val="left"/>
      </w:pPr>
      <w:r>
        <w:rPr>
          <w:rFonts w:ascii="Times New Roman"/>
          <w:b/>
          <w:i w:val="false"/>
          <w:color w:val="000000"/>
        </w:rPr>
        <w:t xml:space="preserve"> Избирательный участок № 48</w:t>
      </w:r>
    </w:p>
    <w:bookmarkEnd w:id="148"/>
    <w:bookmarkStart w:name="z159" w:id="149"/>
    <w:p>
      <w:pPr>
        <w:spacing w:after="0"/>
        <w:ind w:left="0"/>
        <w:jc w:val="both"/>
      </w:pPr>
      <w:r>
        <w:rPr>
          <w:rFonts w:ascii="Times New Roman"/>
          <w:b w:val="false"/>
          <w:i w:val="false"/>
          <w:color w:val="000000"/>
          <w:sz w:val="28"/>
        </w:rPr>
        <w:t>
      Местонахождение: Область Абай, город Семей, улица Павлодарская, 135, здание коммунального государственного учреждения "Средняя общеобразовательная школа № 18" отдела образования города Семей управления образования области Абай.</w:t>
      </w:r>
    </w:p>
    <w:bookmarkEnd w:id="149"/>
    <w:bookmarkStart w:name="z160" w:id="150"/>
    <w:p>
      <w:pPr>
        <w:spacing w:after="0"/>
        <w:ind w:left="0"/>
        <w:jc w:val="both"/>
      </w:pPr>
      <w:r>
        <w:rPr>
          <w:rFonts w:ascii="Times New Roman"/>
          <w:b w:val="false"/>
          <w:i w:val="false"/>
          <w:color w:val="000000"/>
          <w:sz w:val="28"/>
        </w:rPr>
        <w:t>
      Границы: Область Абай, город Семей, от здания по улице Шугаева, 153, включая все жилые дома по улице Ключевая до улицы Садовой, по улице Сатпаева с четной стороны, дома с 6 по 100, включая дома 3, 5, 5 а, 5 б, 7, 12 по улице Шлеева, до улицы Татимова, по улице Татимова до улицы Сатпаева, от улицы Сатпаева исключая дома 120, 122, 124, 126, 126/1, 126/2 по улице Турганбаева, исключая дома 127, 129/1, 129б, 131, 133 а по улице Павлодарская, до улицы Потанина, по улице Потанина, до улицы пос. Силикатный, исключая все жилые дома по улице пос. Силикатный, до улицы Коломенской по улице Коломенской, до территории здания по улице Шугаева, 153.</w:t>
      </w:r>
    </w:p>
    <w:bookmarkEnd w:id="150"/>
    <w:bookmarkStart w:name="z161" w:id="151"/>
    <w:p>
      <w:pPr>
        <w:spacing w:after="0"/>
        <w:ind w:left="0"/>
        <w:jc w:val="left"/>
      </w:pPr>
      <w:r>
        <w:rPr>
          <w:rFonts w:ascii="Times New Roman"/>
          <w:b/>
          <w:i w:val="false"/>
          <w:color w:val="000000"/>
        </w:rPr>
        <w:t xml:space="preserve"> Избирательный участок № 49</w:t>
      </w:r>
    </w:p>
    <w:bookmarkEnd w:id="151"/>
    <w:bookmarkStart w:name="z162" w:id="152"/>
    <w:p>
      <w:pPr>
        <w:spacing w:after="0"/>
        <w:ind w:left="0"/>
        <w:jc w:val="both"/>
      </w:pPr>
      <w:r>
        <w:rPr>
          <w:rFonts w:ascii="Times New Roman"/>
          <w:b w:val="false"/>
          <w:i w:val="false"/>
          <w:color w:val="000000"/>
          <w:sz w:val="28"/>
        </w:rPr>
        <w:t>
      Местонахождение: Область Абай, город Семей, улица Сатпаева, 15, здание Семейского филиала Республиканского коммунального казенного предприятия "Қазақстан су жолдары" Комитета транспорта Министерства по инвестициям и развитию Республики Казахстан.</w:t>
      </w:r>
    </w:p>
    <w:bookmarkEnd w:id="152"/>
    <w:bookmarkStart w:name="z163" w:id="153"/>
    <w:p>
      <w:pPr>
        <w:spacing w:after="0"/>
        <w:ind w:left="0"/>
        <w:jc w:val="both"/>
      </w:pPr>
      <w:r>
        <w:rPr>
          <w:rFonts w:ascii="Times New Roman"/>
          <w:b w:val="false"/>
          <w:i w:val="false"/>
          <w:color w:val="000000"/>
          <w:sz w:val="28"/>
        </w:rPr>
        <w:t>
      Границы: Область Абай, город Семей, от здания по улице Дачная, 1 А, по берегу реки Иртыш до переулка Клубный, по переулку Клубный по четной стороне, включая улицу Проточную, до улицы Сатпаева, по улице Сатпаева с нечетной стороны, исключая дома 3, 5, 5 а, 5 б, 7, 12 по улице Шлеева, до улицы Садовой, по улице Садовой до улицы Дачная, 1-го ключа, по 1-му ключу, включая все жилые дома по улицы Дачная, до улицы 3 Лодочной, вниз до здания по улице Дачная, 1 А.</w:t>
      </w:r>
    </w:p>
    <w:bookmarkEnd w:id="153"/>
    <w:bookmarkStart w:name="z164" w:id="154"/>
    <w:p>
      <w:pPr>
        <w:spacing w:after="0"/>
        <w:ind w:left="0"/>
        <w:jc w:val="left"/>
      </w:pPr>
      <w:r>
        <w:rPr>
          <w:rFonts w:ascii="Times New Roman"/>
          <w:b/>
          <w:i w:val="false"/>
          <w:color w:val="000000"/>
        </w:rPr>
        <w:t xml:space="preserve"> Избирательный участок № 50</w:t>
      </w:r>
    </w:p>
    <w:bookmarkEnd w:id="154"/>
    <w:bookmarkStart w:name="z165" w:id="155"/>
    <w:p>
      <w:pPr>
        <w:spacing w:after="0"/>
        <w:ind w:left="0"/>
        <w:jc w:val="both"/>
      </w:pPr>
      <w:r>
        <w:rPr>
          <w:rFonts w:ascii="Times New Roman"/>
          <w:b w:val="false"/>
          <w:i w:val="false"/>
          <w:color w:val="000000"/>
          <w:sz w:val="28"/>
        </w:rPr>
        <w:t>
      Местонахождение: Область Абай, город Семей, улица Ташбека Кутжанова, 1, здание коммунального государственного учреждения "Средняя общеобразовательная школа № 29 "Пальмира" отдела образования города Семей управления образования области Абай.</w:t>
      </w:r>
    </w:p>
    <w:bookmarkEnd w:id="155"/>
    <w:bookmarkStart w:name="z166" w:id="156"/>
    <w:p>
      <w:pPr>
        <w:spacing w:after="0"/>
        <w:ind w:left="0"/>
        <w:jc w:val="both"/>
      </w:pPr>
      <w:r>
        <w:rPr>
          <w:rFonts w:ascii="Times New Roman"/>
          <w:b w:val="false"/>
          <w:i w:val="false"/>
          <w:color w:val="000000"/>
          <w:sz w:val="28"/>
        </w:rPr>
        <w:t>
      Границы: Область Абай, город Семей, от улицы Шугаева по улице Ташбека Кутжанова с нечетной стороны, до улицы Гагарина, от улицы Гагарина по улице 3 Лодочная, до железнодорожного переезда, вдоль железнодорожного переезда до улицы Гагарина, по улице Гагарина до пересечения с улицей Шугаева, по улице Шугаева, дома с 143 по 145 до улицы Ташбека Кутжанова, Квартал 35 исключая дома 3, 4, 5, 5 а, 6, 17, 18, 23, 24, 25, жилой дом по улице Гагарина, 218.</w:t>
      </w:r>
    </w:p>
    <w:bookmarkEnd w:id="156"/>
    <w:bookmarkStart w:name="z167" w:id="157"/>
    <w:p>
      <w:pPr>
        <w:spacing w:after="0"/>
        <w:ind w:left="0"/>
        <w:jc w:val="left"/>
      </w:pPr>
      <w:r>
        <w:rPr>
          <w:rFonts w:ascii="Times New Roman"/>
          <w:b/>
          <w:i w:val="false"/>
          <w:color w:val="000000"/>
        </w:rPr>
        <w:t xml:space="preserve"> Избирательный участок № 51</w:t>
      </w:r>
    </w:p>
    <w:bookmarkEnd w:id="157"/>
    <w:bookmarkStart w:name="z168" w:id="158"/>
    <w:p>
      <w:pPr>
        <w:spacing w:after="0"/>
        <w:ind w:left="0"/>
        <w:jc w:val="both"/>
      </w:pPr>
      <w:r>
        <w:rPr>
          <w:rFonts w:ascii="Times New Roman"/>
          <w:b w:val="false"/>
          <w:i w:val="false"/>
          <w:color w:val="000000"/>
          <w:sz w:val="28"/>
        </w:rPr>
        <w:t>
      Местонахождение: Область Абай, город Семей, улица Ташбека Кутжанова, 1, здание коммунального государственного учреждения "Средняя общеобразовательная школа № 29 "Пальмира" отдела образования города Семей управления образования области Абай.</w:t>
      </w:r>
    </w:p>
    <w:bookmarkEnd w:id="158"/>
    <w:bookmarkStart w:name="z169" w:id="159"/>
    <w:p>
      <w:pPr>
        <w:spacing w:after="0"/>
        <w:ind w:left="0"/>
        <w:jc w:val="both"/>
      </w:pPr>
      <w:r>
        <w:rPr>
          <w:rFonts w:ascii="Times New Roman"/>
          <w:b w:val="false"/>
          <w:i w:val="false"/>
          <w:color w:val="000000"/>
          <w:sz w:val="28"/>
        </w:rPr>
        <w:t>
      Границы: Область Абай, город Семей, Квартал 35, дома: 3, 4, 5, 5 а, 6, 17, 18, 23, 24, 25, 96-квартирный дом по улице Гагарина, 218, дом по улице Шугаева 162 а, общежитие пожарной части.</w:t>
      </w:r>
    </w:p>
    <w:bookmarkEnd w:id="159"/>
    <w:bookmarkStart w:name="z170" w:id="160"/>
    <w:p>
      <w:pPr>
        <w:spacing w:after="0"/>
        <w:ind w:left="0"/>
        <w:jc w:val="left"/>
      </w:pPr>
      <w:r>
        <w:rPr>
          <w:rFonts w:ascii="Times New Roman"/>
          <w:b/>
          <w:i w:val="false"/>
          <w:color w:val="000000"/>
        </w:rPr>
        <w:t xml:space="preserve"> Избирательный участок № 52</w:t>
      </w:r>
    </w:p>
    <w:bookmarkEnd w:id="160"/>
    <w:bookmarkStart w:name="z171" w:id="161"/>
    <w:p>
      <w:pPr>
        <w:spacing w:after="0"/>
        <w:ind w:left="0"/>
        <w:jc w:val="both"/>
      </w:pPr>
      <w:r>
        <w:rPr>
          <w:rFonts w:ascii="Times New Roman"/>
          <w:b w:val="false"/>
          <w:i w:val="false"/>
          <w:color w:val="000000"/>
          <w:sz w:val="28"/>
        </w:rPr>
        <w:t>
      Местонахождение: Область Абай, город Семей, улица Кабанбай батыра, 115, здание акционерного общества "Национальный центр государственной научно-технической экспертизы".</w:t>
      </w:r>
    </w:p>
    <w:bookmarkEnd w:id="161"/>
    <w:bookmarkStart w:name="z172" w:id="162"/>
    <w:p>
      <w:pPr>
        <w:spacing w:after="0"/>
        <w:ind w:left="0"/>
        <w:jc w:val="both"/>
      </w:pPr>
      <w:r>
        <w:rPr>
          <w:rFonts w:ascii="Times New Roman"/>
          <w:b w:val="false"/>
          <w:i w:val="false"/>
          <w:color w:val="000000"/>
          <w:sz w:val="28"/>
        </w:rPr>
        <w:t xml:space="preserve">
      Границы: Область Абай, город Семей, от улицы Шоже Каржаубайулы по улице Шугаева с четной стороны, до автобусного парка № 1, вдоль автобусного парка № 1 до линии железной дороги, вдоль линии железной дороги до улицы Шоже Каржаубайулы, по улице Шоже Каржаубайулы с нечетной стороны, до улицы Шугаева. </w:t>
      </w:r>
    </w:p>
    <w:bookmarkEnd w:id="162"/>
    <w:bookmarkStart w:name="z173" w:id="163"/>
    <w:p>
      <w:pPr>
        <w:spacing w:after="0"/>
        <w:ind w:left="0"/>
        <w:jc w:val="left"/>
      </w:pPr>
      <w:r>
        <w:rPr>
          <w:rFonts w:ascii="Times New Roman"/>
          <w:b/>
          <w:i w:val="false"/>
          <w:color w:val="000000"/>
        </w:rPr>
        <w:t xml:space="preserve"> Избирательный участок № 53</w:t>
      </w:r>
    </w:p>
    <w:bookmarkEnd w:id="163"/>
    <w:bookmarkStart w:name="z174" w:id="164"/>
    <w:p>
      <w:pPr>
        <w:spacing w:after="0"/>
        <w:ind w:left="0"/>
        <w:jc w:val="both"/>
      </w:pPr>
      <w:r>
        <w:rPr>
          <w:rFonts w:ascii="Times New Roman"/>
          <w:b w:val="false"/>
          <w:i w:val="false"/>
          <w:color w:val="000000"/>
          <w:sz w:val="28"/>
        </w:rPr>
        <w:t>
      Местонахождение: Область Абай, город Семей, улица Екейбая Кашаганова, 1, здание спортивного комплекса некоммерческого акционерного общества "Университет имени Шакарима города Семей".</w:t>
      </w:r>
    </w:p>
    <w:bookmarkEnd w:id="164"/>
    <w:bookmarkStart w:name="z175" w:id="165"/>
    <w:p>
      <w:pPr>
        <w:spacing w:after="0"/>
        <w:ind w:left="0"/>
        <w:jc w:val="both"/>
      </w:pPr>
      <w:r>
        <w:rPr>
          <w:rFonts w:ascii="Times New Roman"/>
          <w:b w:val="false"/>
          <w:i w:val="false"/>
          <w:color w:val="000000"/>
          <w:sz w:val="28"/>
        </w:rPr>
        <w:t xml:space="preserve">
      Границы: Область Абай, город Семей, от подвесного моста по улице Подгорной с четной стороны, до улицы 3 Лодочная, по улице 3 Лодочная, до улицы Гагарина, до угла инфекционной больницы, по улице Гагарина с нечетной стороны, до подвесного моста, до улицы Подгорной. </w:t>
      </w:r>
    </w:p>
    <w:bookmarkEnd w:id="165"/>
    <w:bookmarkStart w:name="z176" w:id="166"/>
    <w:p>
      <w:pPr>
        <w:spacing w:after="0"/>
        <w:ind w:left="0"/>
        <w:jc w:val="left"/>
      </w:pPr>
      <w:r>
        <w:rPr>
          <w:rFonts w:ascii="Times New Roman"/>
          <w:b/>
          <w:i w:val="false"/>
          <w:color w:val="000000"/>
        </w:rPr>
        <w:t xml:space="preserve"> Избирательный участок № 54</w:t>
      </w:r>
    </w:p>
    <w:bookmarkEnd w:id="166"/>
    <w:bookmarkStart w:name="z177" w:id="167"/>
    <w:p>
      <w:pPr>
        <w:spacing w:after="0"/>
        <w:ind w:left="0"/>
        <w:jc w:val="both"/>
      </w:pPr>
      <w:r>
        <w:rPr>
          <w:rFonts w:ascii="Times New Roman"/>
          <w:b w:val="false"/>
          <w:i w:val="false"/>
          <w:color w:val="000000"/>
          <w:sz w:val="28"/>
        </w:rPr>
        <w:t>
      Местонахождение: Область Абай, город Семей, улица Екейбая Кашаганова, 2, здание учебного корпуса № 3 некоммерческого акционерного общества "Университет имени Шакарима города Семей".</w:t>
      </w:r>
    </w:p>
    <w:bookmarkEnd w:id="167"/>
    <w:bookmarkStart w:name="z178" w:id="168"/>
    <w:p>
      <w:pPr>
        <w:spacing w:after="0"/>
        <w:ind w:left="0"/>
        <w:jc w:val="both"/>
      </w:pPr>
      <w:r>
        <w:rPr>
          <w:rFonts w:ascii="Times New Roman"/>
          <w:b w:val="false"/>
          <w:i w:val="false"/>
          <w:color w:val="000000"/>
          <w:sz w:val="28"/>
        </w:rPr>
        <w:t>
      Границы: Область Абай, город Семей, от подвесного моста по улице Подгорной с нечетной стороны, до улицы 3 Лодочной, до берега реки Иртыш, вдоль берега реки Иртыш до подвесного моста, вдоль подвесного моста, до улицы Подгорной.</w:t>
      </w:r>
    </w:p>
    <w:bookmarkEnd w:id="168"/>
    <w:bookmarkStart w:name="z179" w:id="169"/>
    <w:p>
      <w:pPr>
        <w:spacing w:after="0"/>
        <w:ind w:left="0"/>
        <w:jc w:val="left"/>
      </w:pPr>
      <w:r>
        <w:rPr>
          <w:rFonts w:ascii="Times New Roman"/>
          <w:b/>
          <w:i w:val="false"/>
          <w:color w:val="000000"/>
        </w:rPr>
        <w:t xml:space="preserve"> Избирательный участок № 55</w:t>
      </w:r>
    </w:p>
    <w:bookmarkEnd w:id="169"/>
    <w:bookmarkStart w:name="z180" w:id="170"/>
    <w:p>
      <w:pPr>
        <w:spacing w:after="0"/>
        <w:ind w:left="0"/>
        <w:jc w:val="both"/>
      </w:pPr>
      <w:r>
        <w:rPr>
          <w:rFonts w:ascii="Times New Roman"/>
          <w:b w:val="false"/>
          <w:i w:val="false"/>
          <w:color w:val="000000"/>
          <w:sz w:val="28"/>
        </w:rPr>
        <w:t>
      Местонахождение: Область Абай, город Семей, улица Шоже Каржаубайулы, 61, здание учреждения "Медицинский колледж "Семей".</w:t>
      </w:r>
    </w:p>
    <w:bookmarkEnd w:id="170"/>
    <w:bookmarkStart w:name="z181" w:id="171"/>
    <w:p>
      <w:pPr>
        <w:spacing w:after="0"/>
        <w:ind w:left="0"/>
        <w:jc w:val="both"/>
      </w:pPr>
      <w:r>
        <w:rPr>
          <w:rFonts w:ascii="Times New Roman"/>
          <w:b w:val="false"/>
          <w:i w:val="false"/>
          <w:color w:val="000000"/>
          <w:sz w:val="28"/>
        </w:rPr>
        <w:t>
      Границы: Область Абай, город Семей, от улицы Шугаева по улице Ташбека Кутжанова, дома 2-8, 36, до улицы Миржакипа Дулатова, по улице Миржакипа Дулатова, дома с 278 по 318, до улицы 8 Марта, по улице 8 Марта с нечетной стороны, до улицы Асета Найманбаева, исключая два общежития по улице Миржакипа Дулатова, 282 и улице Мамай батыра, 77, по улице Асета Найманбаева с нечетной стороны, до улицы Шоже Каржаубайулы, по улице Шоже Каржаубайулы, дома с 75 по 105, до улицы Шугаева, по улице Шугаева с нечетной стороны, до улицы Ташбека Кутжанова.</w:t>
      </w:r>
    </w:p>
    <w:bookmarkEnd w:id="171"/>
    <w:bookmarkStart w:name="z182" w:id="172"/>
    <w:p>
      <w:pPr>
        <w:spacing w:after="0"/>
        <w:ind w:left="0"/>
        <w:jc w:val="left"/>
      </w:pPr>
      <w:r>
        <w:rPr>
          <w:rFonts w:ascii="Times New Roman"/>
          <w:b/>
          <w:i w:val="false"/>
          <w:color w:val="000000"/>
        </w:rPr>
        <w:t xml:space="preserve"> Избирательный участок № 56</w:t>
      </w:r>
    </w:p>
    <w:bookmarkEnd w:id="172"/>
    <w:bookmarkStart w:name="z183" w:id="173"/>
    <w:p>
      <w:pPr>
        <w:spacing w:after="0"/>
        <w:ind w:left="0"/>
        <w:jc w:val="both"/>
      </w:pPr>
      <w:r>
        <w:rPr>
          <w:rFonts w:ascii="Times New Roman"/>
          <w:b w:val="false"/>
          <w:i w:val="false"/>
          <w:color w:val="000000"/>
          <w:sz w:val="28"/>
        </w:rPr>
        <w:t>
      Местонахождение: Область Абай, город Семей, улица Екейбая Кашаганова, 26, здание коммунального государственного учреждения "Средняя общеобразовательная школа № 17" отдела образования города Семей управления образования области Абай.</w:t>
      </w:r>
    </w:p>
    <w:bookmarkEnd w:id="173"/>
    <w:bookmarkStart w:name="z184" w:id="174"/>
    <w:p>
      <w:pPr>
        <w:spacing w:after="0"/>
        <w:ind w:left="0"/>
        <w:jc w:val="both"/>
      </w:pPr>
      <w:r>
        <w:rPr>
          <w:rFonts w:ascii="Times New Roman"/>
          <w:b w:val="false"/>
          <w:i w:val="false"/>
          <w:color w:val="000000"/>
          <w:sz w:val="28"/>
        </w:rPr>
        <w:t>
      Границы: Область Абай, город Семей, от реки Иртыш вдоль железнодорожной линии Алматы-Семей до улицы Гагарина, по улице Гагарина с нечетной стороны, до улицы 8 Марта, по улице 8 Марта с четной стороны, до улицы Абая Кунанбаева, далее до подвесного моста, вдоль подвесного моста до берега реки Иртыш, вдоль берега реки Иртыш до главной железнодорожной линии Алматы-Семей.</w:t>
      </w:r>
    </w:p>
    <w:bookmarkEnd w:id="174"/>
    <w:bookmarkStart w:name="z185" w:id="175"/>
    <w:p>
      <w:pPr>
        <w:spacing w:after="0"/>
        <w:ind w:left="0"/>
        <w:jc w:val="left"/>
      </w:pPr>
      <w:r>
        <w:rPr>
          <w:rFonts w:ascii="Times New Roman"/>
          <w:b/>
          <w:i w:val="false"/>
          <w:color w:val="000000"/>
        </w:rPr>
        <w:t xml:space="preserve"> Избирательный участок № 57</w:t>
      </w:r>
    </w:p>
    <w:bookmarkEnd w:id="175"/>
    <w:bookmarkStart w:name="z186" w:id="176"/>
    <w:p>
      <w:pPr>
        <w:spacing w:after="0"/>
        <w:ind w:left="0"/>
        <w:jc w:val="both"/>
      </w:pPr>
      <w:r>
        <w:rPr>
          <w:rFonts w:ascii="Times New Roman"/>
          <w:b w:val="false"/>
          <w:i w:val="false"/>
          <w:color w:val="000000"/>
          <w:sz w:val="28"/>
        </w:rPr>
        <w:t>
      Местонахождение: Область Абай, город Семей, улица Миржакипа Дулатова, 278, здание коммунального государственного учреждения "Средняя общеобразовательная школа № 40" отдела образования города Семей управления образования области Абай.</w:t>
      </w:r>
    </w:p>
    <w:bookmarkEnd w:id="176"/>
    <w:bookmarkStart w:name="z187" w:id="177"/>
    <w:p>
      <w:pPr>
        <w:spacing w:after="0"/>
        <w:ind w:left="0"/>
        <w:jc w:val="both"/>
      </w:pPr>
      <w:r>
        <w:rPr>
          <w:rFonts w:ascii="Times New Roman"/>
          <w:b w:val="false"/>
          <w:i w:val="false"/>
          <w:color w:val="000000"/>
          <w:sz w:val="28"/>
        </w:rPr>
        <w:t>
      Границы: Область Абай, город Семей, от пересечения улицы Асета Найманбаева, улицы Миржакипа Дулатова, улицы Ташбека Кутжанова, по улице Миржакипа Дулатова, дома с 217 по 273, до улицы 8 Марта, по улице 8 Марта, дома с 5 по 59, до улицы Абая Кунанбаева, по улице Абая Кунанбаева, с четной стороны, до улицы Карима Нурбаева, по улице Карима Нурбаева, дома с 18 по 24, до улицы Гагарина, по улице Гагарина, дома с 230 по 252, до инфекционной больницы, включая еҰ, до пересечения с улицей Ташбека Кутжанова, улицы Миржакипа Дулатова, улицы Асета Найманбаева, включая два общежития по улице Миржакипа Дулатова, 282 и улице Мамай батыра, 77.</w:t>
      </w:r>
    </w:p>
    <w:bookmarkEnd w:id="177"/>
    <w:bookmarkStart w:name="z188" w:id="178"/>
    <w:p>
      <w:pPr>
        <w:spacing w:after="0"/>
        <w:ind w:left="0"/>
        <w:jc w:val="left"/>
      </w:pPr>
      <w:r>
        <w:rPr>
          <w:rFonts w:ascii="Times New Roman"/>
          <w:b/>
          <w:i w:val="false"/>
          <w:color w:val="000000"/>
        </w:rPr>
        <w:t xml:space="preserve"> Избирательный участок № 58</w:t>
      </w:r>
    </w:p>
    <w:bookmarkEnd w:id="178"/>
    <w:bookmarkStart w:name="z189" w:id="179"/>
    <w:p>
      <w:pPr>
        <w:spacing w:after="0"/>
        <w:ind w:left="0"/>
        <w:jc w:val="both"/>
      </w:pPr>
      <w:r>
        <w:rPr>
          <w:rFonts w:ascii="Times New Roman"/>
          <w:b w:val="false"/>
          <w:i w:val="false"/>
          <w:color w:val="000000"/>
          <w:sz w:val="28"/>
        </w:rPr>
        <w:t>
      Местонахождение: Область Абай, город Семей, улица Чокана Валиханова, 150, здание коммунального государственного казенного предприятия "Педагогический колледж им. М. О. Ауэзова" управления образования области Абай.</w:t>
      </w:r>
    </w:p>
    <w:bookmarkEnd w:id="179"/>
    <w:bookmarkStart w:name="z190" w:id="180"/>
    <w:p>
      <w:pPr>
        <w:spacing w:after="0"/>
        <w:ind w:left="0"/>
        <w:jc w:val="both"/>
      </w:pPr>
      <w:r>
        <w:rPr>
          <w:rFonts w:ascii="Times New Roman"/>
          <w:b w:val="false"/>
          <w:i w:val="false"/>
          <w:color w:val="000000"/>
          <w:sz w:val="28"/>
        </w:rPr>
        <w:t>
      Границы: Область Абай, город Семей, от улицы Гагарина вдоль линии железнодорожного полотна до улицы Бекена Жамакаева, по улице Бекена Жамакаева, дома с 121 по 153, включая общежитие по улице Бекена Жамакаева, 153, и четные дома с 142 по 146, до улицы Мамай батыра, по улице Мамай батыра, дома 90, 92, до улицы Кабанбай батыра, по улице Кабанбай батыра, дома с 86 по 120, до улицы Галима Елемесова, по улице Галима Елемесова, дома с 42 по 90, до улицы Миржакипа Дулатова, по улице Миржакипа Дулатова, дома с 191 по 215, до улицы 8 Марта, по улице 8 Марта, дома с 34 по 56, до улицы Гагарина, по улице Гагарина, дома с 170 по 188, до железнодорожного полотна.</w:t>
      </w:r>
    </w:p>
    <w:bookmarkEnd w:id="180"/>
    <w:bookmarkStart w:name="z191" w:id="181"/>
    <w:p>
      <w:pPr>
        <w:spacing w:after="0"/>
        <w:ind w:left="0"/>
        <w:jc w:val="left"/>
      </w:pPr>
      <w:r>
        <w:rPr>
          <w:rFonts w:ascii="Times New Roman"/>
          <w:b/>
          <w:i w:val="false"/>
          <w:color w:val="000000"/>
        </w:rPr>
        <w:t xml:space="preserve"> Избирательный участок № 59</w:t>
      </w:r>
    </w:p>
    <w:bookmarkEnd w:id="181"/>
    <w:bookmarkStart w:name="z192" w:id="182"/>
    <w:p>
      <w:pPr>
        <w:spacing w:after="0"/>
        <w:ind w:left="0"/>
        <w:jc w:val="both"/>
      </w:pPr>
      <w:r>
        <w:rPr>
          <w:rFonts w:ascii="Times New Roman"/>
          <w:b w:val="false"/>
          <w:i w:val="false"/>
          <w:color w:val="000000"/>
          <w:sz w:val="28"/>
        </w:rPr>
        <w:t>
      Местонахождение: Область Абай, город Семей, улица Мамай батыра, 81, здание учреждения "Колледж агробизнеса и экономики Казпотребсоюза".</w:t>
      </w:r>
    </w:p>
    <w:bookmarkEnd w:id="182"/>
    <w:bookmarkStart w:name="z193" w:id="183"/>
    <w:p>
      <w:pPr>
        <w:spacing w:after="0"/>
        <w:ind w:left="0"/>
        <w:jc w:val="both"/>
      </w:pPr>
      <w:r>
        <w:rPr>
          <w:rFonts w:ascii="Times New Roman"/>
          <w:b w:val="false"/>
          <w:i w:val="false"/>
          <w:color w:val="000000"/>
          <w:sz w:val="28"/>
        </w:rPr>
        <w:t>
      Границы: Область Абай, город Семей, от улицы Миржакипа Дулатова по улице 8 Марта, дома с 60 по 76, до улицы Асета Найманбаева, по улице Асета Найманбаева, дома с 206 по 224, до улицы Карима Нурбаева, по улице Карима Нурбаева, дома с 68 по 84, до улицы Чокана Валиханова, по улице Чокана Валиханова, дома с 243 по 255, до улицы Мамай батыра, по улице Мамай батыра, включая дома 78, 80, 82, 84, 86, до улицы Кабанбай батыра, по улице Кабанбай батыра, дома с 71 по 87, до улицы Галима Елемесова, по улице Галима Елемесова, дома с 73 по 129, до улицы Миржакипа Дулатова, по улице Миржакипа Дулатова с четной стороны, до улицы 8 Марта.</w:t>
      </w:r>
    </w:p>
    <w:bookmarkEnd w:id="183"/>
    <w:bookmarkStart w:name="z194" w:id="184"/>
    <w:p>
      <w:pPr>
        <w:spacing w:after="0"/>
        <w:ind w:left="0"/>
        <w:jc w:val="left"/>
      </w:pPr>
      <w:r>
        <w:rPr>
          <w:rFonts w:ascii="Times New Roman"/>
          <w:b/>
          <w:i w:val="false"/>
          <w:color w:val="000000"/>
        </w:rPr>
        <w:t xml:space="preserve"> Избирательный участок № 60</w:t>
      </w:r>
    </w:p>
    <w:bookmarkEnd w:id="184"/>
    <w:bookmarkStart w:name="z195" w:id="185"/>
    <w:p>
      <w:pPr>
        <w:spacing w:after="0"/>
        <w:ind w:left="0"/>
        <w:jc w:val="both"/>
      </w:pPr>
      <w:r>
        <w:rPr>
          <w:rFonts w:ascii="Times New Roman"/>
          <w:b w:val="false"/>
          <w:i w:val="false"/>
          <w:color w:val="000000"/>
          <w:sz w:val="28"/>
        </w:rPr>
        <w:t>
      Местонахождение: Область Абай, город Семей, улица Пархоменко, 76, здание коммунального государственного учреждения "Средняя общеобразовательная школа № 3" отдела образования города Семей управления образования области Абай.</w:t>
      </w:r>
    </w:p>
    <w:bookmarkEnd w:id="185"/>
    <w:bookmarkStart w:name="z196" w:id="186"/>
    <w:p>
      <w:pPr>
        <w:spacing w:after="0"/>
        <w:ind w:left="0"/>
        <w:jc w:val="both"/>
      </w:pPr>
      <w:r>
        <w:rPr>
          <w:rFonts w:ascii="Times New Roman"/>
          <w:b w:val="false"/>
          <w:i w:val="false"/>
          <w:color w:val="000000"/>
          <w:sz w:val="28"/>
        </w:rPr>
        <w:t>
       Границы: Область Абай, город Семей, от линии железной дороги по улице Шоже Каржаубайулы с четной стороны, до улицы Асета Найманбаева, по улице Асета Найманбаева, дома с 226 по 228, до улицы Карима Нурбаева, по улице Карима Нурбаева, дома с 75 по 93, до улицы Чокана Валиханова, по улице Чокана Валиханова, 178, до улицы Мамай батыра, по улице Мамай батыра, дома с 99 а по 133 а, до линии железной дороги, по линии железной дороги, до улицы Шоже Каржаубайулы.</w:t>
      </w:r>
    </w:p>
    <w:bookmarkEnd w:id="186"/>
    <w:bookmarkStart w:name="z197" w:id="187"/>
    <w:p>
      <w:pPr>
        <w:spacing w:after="0"/>
        <w:ind w:left="0"/>
        <w:jc w:val="left"/>
      </w:pPr>
      <w:r>
        <w:rPr>
          <w:rFonts w:ascii="Times New Roman"/>
          <w:b/>
          <w:i w:val="false"/>
          <w:color w:val="000000"/>
        </w:rPr>
        <w:t xml:space="preserve"> Избирательный участок № 61</w:t>
      </w:r>
    </w:p>
    <w:bookmarkEnd w:id="187"/>
    <w:bookmarkStart w:name="z198" w:id="188"/>
    <w:p>
      <w:pPr>
        <w:spacing w:after="0"/>
        <w:ind w:left="0"/>
        <w:jc w:val="both"/>
      </w:pPr>
      <w:r>
        <w:rPr>
          <w:rFonts w:ascii="Times New Roman"/>
          <w:b w:val="false"/>
          <w:i w:val="false"/>
          <w:color w:val="000000"/>
          <w:sz w:val="28"/>
        </w:rPr>
        <w:t>
      Местонахождение: Область Абай, город Семей, улица Жолдыбая Дастенова, 25, здание коммунального государственного учреждения "Средняя общеобразовательная школа-комплекс художественно-эстетического образования и воспитания № 8" отдела образования города Семей управления образования области Абай.</w:t>
      </w:r>
    </w:p>
    <w:bookmarkEnd w:id="188"/>
    <w:bookmarkStart w:name="z199" w:id="189"/>
    <w:p>
      <w:pPr>
        <w:spacing w:after="0"/>
        <w:ind w:left="0"/>
        <w:jc w:val="both"/>
      </w:pPr>
      <w:r>
        <w:rPr>
          <w:rFonts w:ascii="Times New Roman"/>
          <w:b w:val="false"/>
          <w:i w:val="false"/>
          <w:color w:val="000000"/>
          <w:sz w:val="28"/>
        </w:rPr>
        <w:t>
      Границы: Область Абай, город Семей, от улицы Трусова по улице Шоже Каржаубайулы до линии железной дороги, вдоль линии железной дороги до улицы Шыракбека Кабылбаева, по улице Шыракбека Кабылбаева, 342 квартал дома с 1 по 19, до улицы Жолдыбая Дастенова, по улице Жолдыбая Дастенова до улицы Трусова, по улице Трусова с нечетной стороны, до улицы Шоже Каржаубайулы, включая дом по улице Жолдыбая Дастенова, 28, и дом 144 по улице Трусова.</w:t>
      </w:r>
    </w:p>
    <w:bookmarkEnd w:id="189"/>
    <w:bookmarkStart w:name="z200" w:id="190"/>
    <w:p>
      <w:pPr>
        <w:spacing w:after="0"/>
        <w:ind w:left="0"/>
        <w:jc w:val="left"/>
      </w:pPr>
      <w:r>
        <w:rPr>
          <w:rFonts w:ascii="Times New Roman"/>
          <w:b/>
          <w:i w:val="false"/>
          <w:color w:val="000000"/>
        </w:rPr>
        <w:t xml:space="preserve"> Избирательный участок № 62</w:t>
      </w:r>
    </w:p>
    <w:bookmarkEnd w:id="190"/>
    <w:bookmarkStart w:name="z201" w:id="191"/>
    <w:p>
      <w:pPr>
        <w:spacing w:after="0"/>
        <w:ind w:left="0"/>
        <w:jc w:val="both"/>
      </w:pPr>
      <w:r>
        <w:rPr>
          <w:rFonts w:ascii="Times New Roman"/>
          <w:b w:val="false"/>
          <w:i w:val="false"/>
          <w:color w:val="000000"/>
          <w:sz w:val="28"/>
        </w:rPr>
        <w:t xml:space="preserve">
      Местонахождение: Область Абай, город Семей, улица Жолдыбая Дастенова, 49, здание коммунального государственного учреждения "Средняя общеобразовательная школа № 9" отдела образования города Семей управления образования области Абай. </w:t>
      </w:r>
    </w:p>
    <w:bookmarkEnd w:id="191"/>
    <w:bookmarkStart w:name="z202" w:id="192"/>
    <w:p>
      <w:pPr>
        <w:spacing w:after="0"/>
        <w:ind w:left="0"/>
        <w:jc w:val="both"/>
      </w:pPr>
      <w:r>
        <w:rPr>
          <w:rFonts w:ascii="Times New Roman"/>
          <w:b w:val="false"/>
          <w:i w:val="false"/>
          <w:color w:val="000000"/>
          <w:sz w:val="28"/>
        </w:rPr>
        <w:t>
      Границы: Область Абай, город Семей, от улицы Джангильдина по улице Красный Пильщик с четной стороны, до улицы Шыракбека Кабылбаева, по улице Шыракбека Кабылбаева, жилые дома с 1 по 18, Квартал 343, до улицы Жолдыбая Дастенова, по улице Жолдыбая Дастенова, дома с 29 по 71 а, до улицы Сеченова, по улице Сеченова до улицы Джангильдина, по улице Джангильдина с нечетной стороны, до улицы Красный Пильщик.</w:t>
      </w:r>
    </w:p>
    <w:bookmarkEnd w:id="192"/>
    <w:bookmarkStart w:name="z203" w:id="193"/>
    <w:p>
      <w:pPr>
        <w:spacing w:after="0"/>
        <w:ind w:left="0"/>
        <w:jc w:val="left"/>
      </w:pPr>
      <w:r>
        <w:rPr>
          <w:rFonts w:ascii="Times New Roman"/>
          <w:b/>
          <w:i w:val="false"/>
          <w:color w:val="000000"/>
        </w:rPr>
        <w:t xml:space="preserve"> Избирательный участок № 63</w:t>
      </w:r>
    </w:p>
    <w:bookmarkEnd w:id="193"/>
    <w:bookmarkStart w:name="z204" w:id="194"/>
    <w:p>
      <w:pPr>
        <w:spacing w:after="0"/>
        <w:ind w:left="0"/>
        <w:jc w:val="both"/>
      </w:pPr>
      <w:r>
        <w:rPr>
          <w:rFonts w:ascii="Times New Roman"/>
          <w:b w:val="false"/>
          <w:i w:val="false"/>
          <w:color w:val="000000"/>
          <w:sz w:val="28"/>
        </w:rPr>
        <w:t>
      Местонахождение: Область Абай, город Семей, улица Жолдыбая Дастенова, 29, здание корпуса № 3 коммунального государственного казҰнного предприятия "Электротехнический колледж" управления образования области Абай.</w:t>
      </w:r>
    </w:p>
    <w:bookmarkEnd w:id="194"/>
    <w:bookmarkStart w:name="z205" w:id="195"/>
    <w:p>
      <w:pPr>
        <w:spacing w:after="0"/>
        <w:ind w:left="0"/>
        <w:jc w:val="both"/>
      </w:pPr>
      <w:r>
        <w:rPr>
          <w:rFonts w:ascii="Times New Roman"/>
          <w:b w:val="false"/>
          <w:i w:val="false"/>
          <w:color w:val="000000"/>
          <w:sz w:val="28"/>
        </w:rPr>
        <w:t>
      Границы: Область Абай, город Семей, от улицы Трусова по улице Жолдыбая Дастенова, дома с 22 по 88, до улицы Папанина, по улице Папанина, дома с 21 по 71, до улицы Пархоменко, по улице Пархоменко, дома с 93 по 159, до улицы Трусова, по улице Трусова, дома с 140 по 146, до улицы Жолдыбая Дастенова, исключая дом по улице Жолдыбая Дастенова, 28, и дом 144 по улице Трусова.</w:t>
      </w:r>
    </w:p>
    <w:bookmarkEnd w:id="195"/>
    <w:bookmarkStart w:name="z206" w:id="196"/>
    <w:p>
      <w:pPr>
        <w:spacing w:after="0"/>
        <w:ind w:left="0"/>
        <w:jc w:val="left"/>
      </w:pPr>
      <w:r>
        <w:rPr>
          <w:rFonts w:ascii="Times New Roman"/>
          <w:b/>
          <w:i w:val="false"/>
          <w:color w:val="000000"/>
        </w:rPr>
        <w:t xml:space="preserve"> Избирательный участок № 64</w:t>
      </w:r>
    </w:p>
    <w:bookmarkEnd w:id="196"/>
    <w:bookmarkStart w:name="z207" w:id="197"/>
    <w:p>
      <w:pPr>
        <w:spacing w:after="0"/>
        <w:ind w:left="0"/>
        <w:jc w:val="both"/>
      </w:pPr>
      <w:r>
        <w:rPr>
          <w:rFonts w:ascii="Times New Roman"/>
          <w:b w:val="false"/>
          <w:i w:val="false"/>
          <w:color w:val="000000"/>
          <w:sz w:val="28"/>
        </w:rPr>
        <w:t>
      Местонахождение: Область Абай, город Семей, улица Шыракбека Кабылбаева, 32. здание коммунального государственного учреждения "Экономический лицей". отдела образования города Семей управления образования области Абай.</w:t>
      </w:r>
    </w:p>
    <w:bookmarkEnd w:id="197"/>
    <w:bookmarkStart w:name="z208" w:id="198"/>
    <w:p>
      <w:pPr>
        <w:spacing w:after="0"/>
        <w:ind w:left="0"/>
        <w:jc w:val="both"/>
      </w:pPr>
      <w:r>
        <w:rPr>
          <w:rFonts w:ascii="Times New Roman"/>
          <w:b w:val="false"/>
          <w:i w:val="false"/>
          <w:color w:val="000000"/>
          <w:sz w:val="28"/>
        </w:rPr>
        <w:t>
      Границы: Область Абай, город Семей, от главной железнодорожной линии Алматы-Семей по улице Кренкеля, дома с 1 а по 13, до улицы Пархоменко, по улице Пархоменко, дома с 179 по 197 до улицы Ардагерлер, по улице Ардагерлер, дома с 37 по 49, до улицы Каржаубайулы, по улице Каржаубайулы, дома с 224 по 252, до улицы Папанина, по улице Папанина, дома с 20 по 34, до улицы Пархоменко, по улице Пархоменко, дома с 102 по 160, до главной железнодорожной линии Алматы-Семей, вдоль главной железнодорожной линии до улицы Кренкеля.</w:t>
      </w:r>
    </w:p>
    <w:bookmarkEnd w:id="198"/>
    <w:bookmarkStart w:name="z209" w:id="199"/>
    <w:p>
      <w:pPr>
        <w:spacing w:after="0"/>
        <w:ind w:left="0"/>
        <w:jc w:val="left"/>
      </w:pPr>
      <w:r>
        <w:rPr>
          <w:rFonts w:ascii="Times New Roman"/>
          <w:b/>
          <w:i w:val="false"/>
          <w:color w:val="000000"/>
        </w:rPr>
        <w:t xml:space="preserve"> Избирательный участок № 65</w:t>
      </w:r>
    </w:p>
    <w:bookmarkEnd w:id="199"/>
    <w:bookmarkStart w:name="z210" w:id="200"/>
    <w:p>
      <w:pPr>
        <w:spacing w:after="0"/>
        <w:ind w:left="0"/>
        <w:jc w:val="both"/>
      </w:pPr>
      <w:r>
        <w:rPr>
          <w:rFonts w:ascii="Times New Roman"/>
          <w:b w:val="false"/>
          <w:i w:val="false"/>
          <w:color w:val="000000"/>
          <w:sz w:val="28"/>
        </w:rPr>
        <w:t>
      Местонахождение: Область Абай, город Семей, улица Шугаева, 159, здание учебного корпуса № 8 некоммерческого акционерного общества "Университет имени Шакарима города Семей".</w:t>
      </w:r>
    </w:p>
    <w:bookmarkEnd w:id="200"/>
    <w:bookmarkStart w:name="z211" w:id="201"/>
    <w:p>
      <w:pPr>
        <w:spacing w:after="0"/>
        <w:ind w:left="0"/>
        <w:jc w:val="both"/>
      </w:pPr>
      <w:r>
        <w:rPr>
          <w:rFonts w:ascii="Times New Roman"/>
          <w:b w:val="false"/>
          <w:i w:val="false"/>
          <w:color w:val="000000"/>
          <w:sz w:val="28"/>
        </w:rPr>
        <w:t>
      Границы: Область Абай, город Семей, от улицы Джангильдина по улице Красный Пильщик до улицы Шыракбека Кабылбаева, по улице Шыракбека Кабылбаева четная сторона, до железнодорожной линии, идущей на акционерное общество "Силикат", вдоль железнодорожной линии, включая здания по улице Шугаева, 153, 153 а, телецентр, промышленные территории, малосемейное общежитие, четыре 9-этажных жилых дома и поселок акционерного общества "Силикат", дома с 1 по 21, до улицы Джангильдина, по улице Джангильдина до улицы Красный Пильщик, включая дома с 155 по 172 по улице Шугаева, Семейское медико-социальное учреждение "Санаторий "KARAGAILY".</w:t>
      </w:r>
    </w:p>
    <w:bookmarkEnd w:id="201"/>
    <w:bookmarkStart w:name="z212" w:id="202"/>
    <w:p>
      <w:pPr>
        <w:spacing w:after="0"/>
        <w:ind w:left="0"/>
        <w:jc w:val="left"/>
      </w:pPr>
      <w:r>
        <w:rPr>
          <w:rFonts w:ascii="Times New Roman"/>
          <w:b/>
          <w:i w:val="false"/>
          <w:color w:val="000000"/>
        </w:rPr>
        <w:t xml:space="preserve"> Избирательный участок № 66</w:t>
      </w:r>
    </w:p>
    <w:bookmarkEnd w:id="202"/>
    <w:bookmarkStart w:name="z213" w:id="203"/>
    <w:p>
      <w:pPr>
        <w:spacing w:after="0"/>
        <w:ind w:left="0"/>
        <w:jc w:val="both"/>
      </w:pPr>
      <w:r>
        <w:rPr>
          <w:rFonts w:ascii="Times New Roman"/>
          <w:b w:val="false"/>
          <w:i w:val="false"/>
          <w:color w:val="000000"/>
          <w:sz w:val="28"/>
        </w:rPr>
        <w:t>
      Местонахождение: Область Абай, город Семей, микрорайон Карагайлы, 39, здание культурно-спортивного комплекса "Арена".</w:t>
      </w:r>
    </w:p>
    <w:bookmarkEnd w:id="203"/>
    <w:bookmarkStart w:name="z214" w:id="204"/>
    <w:p>
      <w:pPr>
        <w:spacing w:after="0"/>
        <w:ind w:left="0"/>
        <w:jc w:val="both"/>
      </w:pPr>
      <w:r>
        <w:rPr>
          <w:rFonts w:ascii="Times New Roman"/>
          <w:b w:val="false"/>
          <w:i w:val="false"/>
          <w:color w:val="000000"/>
          <w:sz w:val="28"/>
        </w:rPr>
        <w:t>
      Границы: Область Абай, город Семей, от трассы Омск-Майкапчагай по улице микрорайона Карагайлы (улица перед зданием "Назарбаев Интеллектуальная Школа"), включая жилые дома по левой стороне улицы микрорайона Карагайлы и жилой комплекс "Алтын орман" микрорайона Карагайлы до окраины города, по окраине города до АЗС "Qazaq oil" от АЗС "Qazaq oil" до трассы Омск-Майкапчагай по трассе Омск-Майкапчагай до улицы микрорайона Карагайлы (улица перед зданием "Назарбаев Интеллектуальная Школа"), массив Орленок.</w:t>
      </w:r>
    </w:p>
    <w:bookmarkEnd w:id="204"/>
    <w:bookmarkStart w:name="z215" w:id="205"/>
    <w:p>
      <w:pPr>
        <w:spacing w:after="0"/>
        <w:ind w:left="0"/>
        <w:jc w:val="left"/>
      </w:pPr>
      <w:r>
        <w:rPr>
          <w:rFonts w:ascii="Times New Roman"/>
          <w:b/>
          <w:i w:val="false"/>
          <w:color w:val="000000"/>
        </w:rPr>
        <w:t xml:space="preserve"> Избирательный участок № 479</w:t>
      </w:r>
    </w:p>
    <w:bookmarkEnd w:id="205"/>
    <w:bookmarkStart w:name="z216" w:id="206"/>
    <w:p>
      <w:pPr>
        <w:spacing w:after="0"/>
        <w:ind w:left="0"/>
        <w:jc w:val="both"/>
      </w:pPr>
      <w:r>
        <w:rPr>
          <w:rFonts w:ascii="Times New Roman"/>
          <w:b w:val="false"/>
          <w:i w:val="false"/>
          <w:color w:val="000000"/>
          <w:sz w:val="28"/>
        </w:rPr>
        <w:t>
      Местонахождение: Область Абай, город Семей, микрорайон "Карагайлы", дом 15, здание коммунального государственного предприятия на праве хозяйственного ведения "Центр первичной медико-санитарной помощи № 12 города Семей" управления здравоохранения области Абай.</w:t>
      </w:r>
    </w:p>
    <w:bookmarkEnd w:id="206"/>
    <w:bookmarkStart w:name="z217" w:id="207"/>
    <w:p>
      <w:pPr>
        <w:spacing w:after="0"/>
        <w:ind w:left="0"/>
        <w:jc w:val="both"/>
      </w:pPr>
      <w:r>
        <w:rPr>
          <w:rFonts w:ascii="Times New Roman"/>
          <w:b w:val="false"/>
          <w:i w:val="false"/>
          <w:color w:val="000000"/>
          <w:sz w:val="28"/>
        </w:rPr>
        <w:t>
      Границы: Область Абай, город Семей, от трассы Омск-Майкапчагай по улице микрорайона Карагайлы (улица перед зданием "Назарбаев Интеллектуальная Школа"), включая жилые дома по правой стороне улицы микрорайона Карагайлы до улицы Сеченова, по улице Сеченова до улицы Северный промузел, по улице Северный промузел до трассы Омск-Майкапчагай, по трассе Омск-Майкапчагай до улицы микрорайона Карагайлы (улица перед зданием "Назарбаев Интеллектуальная Школа").</w:t>
      </w:r>
    </w:p>
    <w:bookmarkEnd w:id="207"/>
    <w:bookmarkStart w:name="z218" w:id="208"/>
    <w:p>
      <w:pPr>
        <w:spacing w:after="0"/>
        <w:ind w:left="0"/>
        <w:jc w:val="left"/>
      </w:pPr>
      <w:r>
        <w:rPr>
          <w:rFonts w:ascii="Times New Roman"/>
          <w:b/>
          <w:i w:val="false"/>
          <w:color w:val="000000"/>
        </w:rPr>
        <w:t xml:space="preserve"> Избирательный участок № 67</w:t>
      </w:r>
    </w:p>
    <w:bookmarkEnd w:id="208"/>
    <w:bookmarkStart w:name="z219" w:id="209"/>
    <w:p>
      <w:pPr>
        <w:spacing w:after="0"/>
        <w:ind w:left="0"/>
        <w:jc w:val="both"/>
      </w:pPr>
      <w:r>
        <w:rPr>
          <w:rFonts w:ascii="Times New Roman"/>
          <w:b w:val="false"/>
          <w:i w:val="false"/>
          <w:color w:val="000000"/>
          <w:sz w:val="28"/>
        </w:rPr>
        <w:t xml:space="preserve">
      Местонахождение: Область Абай, город Семей, улица Кокпая Жанатайулы, 130, здание коммунального государственного учреждения "Средняя общеобразовательная школа № 25" отдела образования города Семей управления образования области Абай. </w:t>
      </w:r>
    </w:p>
    <w:bookmarkEnd w:id="209"/>
    <w:bookmarkStart w:name="z220" w:id="210"/>
    <w:p>
      <w:pPr>
        <w:spacing w:after="0"/>
        <w:ind w:left="0"/>
        <w:jc w:val="both"/>
      </w:pPr>
      <w:r>
        <w:rPr>
          <w:rFonts w:ascii="Times New Roman"/>
          <w:b w:val="false"/>
          <w:i w:val="false"/>
          <w:color w:val="000000"/>
          <w:sz w:val="28"/>
        </w:rPr>
        <w:t>
      Границы: Область Абай, город Семей, от главной железнодорожной линии Алматы-Семей по улице Кренкеля, дома со 2 по 12, до улицы Пархоменко, по улице Пархоменко, дома с 180 по 298, до территории здания по улице Шоже Каржаубайулы, 320, от территории здания по улице Шоже Каржаубайулы, 320 до железнодорожной линии, вдоль железнодорожной линии до улицы Кренкеля.</w:t>
      </w:r>
    </w:p>
    <w:bookmarkEnd w:id="210"/>
    <w:bookmarkStart w:name="z221" w:id="211"/>
    <w:p>
      <w:pPr>
        <w:spacing w:after="0"/>
        <w:ind w:left="0"/>
        <w:jc w:val="left"/>
      </w:pPr>
      <w:r>
        <w:rPr>
          <w:rFonts w:ascii="Times New Roman"/>
          <w:b/>
          <w:i w:val="false"/>
          <w:color w:val="000000"/>
        </w:rPr>
        <w:t xml:space="preserve"> Избирательный участок № 68</w:t>
      </w:r>
    </w:p>
    <w:bookmarkEnd w:id="211"/>
    <w:bookmarkStart w:name="z222" w:id="212"/>
    <w:p>
      <w:pPr>
        <w:spacing w:after="0"/>
        <w:ind w:left="0"/>
        <w:jc w:val="both"/>
      </w:pPr>
      <w:r>
        <w:rPr>
          <w:rFonts w:ascii="Times New Roman"/>
          <w:b w:val="false"/>
          <w:i w:val="false"/>
          <w:color w:val="000000"/>
          <w:sz w:val="28"/>
        </w:rPr>
        <w:t>
      Местонахождение: Область Абай, город Семей, улица Сеченова, 5 а, здание общежития № 2 некоммерческого акционерного общества "Медицинский университет Семей".</w:t>
      </w:r>
    </w:p>
    <w:bookmarkEnd w:id="212"/>
    <w:bookmarkStart w:name="z223" w:id="213"/>
    <w:p>
      <w:pPr>
        <w:spacing w:after="0"/>
        <w:ind w:left="0"/>
        <w:jc w:val="both"/>
      </w:pPr>
      <w:r>
        <w:rPr>
          <w:rFonts w:ascii="Times New Roman"/>
          <w:b w:val="false"/>
          <w:i w:val="false"/>
          <w:color w:val="000000"/>
          <w:sz w:val="28"/>
        </w:rPr>
        <w:t>
      Границы: Область Абай, город Семей, от улицы Пархоменко по улице Ардагерлер, дома с 30 по 44, до кладбища, вдоль кладбища по северной окраине города до АТП-3, включая АТП-3, малосемейное общежитие комбайно-ремонтного завода, по улице Папанина, 36, общежития медицинского университета по улице Сеченова, 5, 5 а, жилые дома 7, 7 а, по улице Сеченова, от АТП-3 по улице Пархоменко, дома с 199 по 299, до улицы Ардагерлер.</w:t>
      </w:r>
    </w:p>
    <w:bookmarkEnd w:id="213"/>
    <w:bookmarkStart w:name="z224" w:id="214"/>
    <w:p>
      <w:pPr>
        <w:spacing w:after="0"/>
        <w:ind w:left="0"/>
        <w:jc w:val="left"/>
      </w:pPr>
      <w:r>
        <w:rPr>
          <w:rFonts w:ascii="Times New Roman"/>
          <w:b/>
          <w:i w:val="false"/>
          <w:color w:val="000000"/>
        </w:rPr>
        <w:t xml:space="preserve"> Избирательный участок № 69</w:t>
      </w:r>
    </w:p>
    <w:bookmarkEnd w:id="214"/>
    <w:bookmarkStart w:name="z225" w:id="215"/>
    <w:p>
      <w:pPr>
        <w:spacing w:after="0"/>
        <w:ind w:left="0"/>
        <w:jc w:val="both"/>
      </w:pPr>
      <w:r>
        <w:rPr>
          <w:rFonts w:ascii="Times New Roman"/>
          <w:b w:val="false"/>
          <w:i w:val="false"/>
          <w:color w:val="000000"/>
          <w:sz w:val="28"/>
        </w:rPr>
        <w:t>
      Местонахождение: Область Абай, город Семей, улица Шоже Каржаубайулы, 320, помещение в здании.</w:t>
      </w:r>
    </w:p>
    <w:bookmarkEnd w:id="215"/>
    <w:bookmarkStart w:name="z226" w:id="216"/>
    <w:p>
      <w:pPr>
        <w:spacing w:after="0"/>
        <w:ind w:left="0"/>
        <w:jc w:val="both"/>
      </w:pPr>
      <w:r>
        <w:rPr>
          <w:rFonts w:ascii="Times New Roman"/>
          <w:b w:val="false"/>
          <w:i w:val="false"/>
          <w:color w:val="000000"/>
          <w:sz w:val="28"/>
        </w:rPr>
        <w:t>
      Границы: Область Абай, город Семей, от железнодорожной линии, идущей в город Новосибирск, по улице Мичурина до улицы Переездной, по улице Переездной с нечетной стороны, до улицы Донентаева, по улице Донентаева с нечетной стороны, до улицы Кордонной, по улице Кордонной с четной стороны, до улицы Шоже Каржаубайулы, по улице Шоже Каржаубайулы, включая дома 320/1, 320/2, 320/3 до территории здания по улице Шоже Каржаубайулы, 320, от территории здания по улице Шоже Каржаубайулы, 320, до железнодорожной ветки, идущей в город Новосибирск, включая общежитие СМП-725, вдоль железнодорожной ветки, идущей в город Новосибирск, до улицы Мичурина.</w:t>
      </w:r>
    </w:p>
    <w:bookmarkEnd w:id="216"/>
    <w:bookmarkStart w:name="z227" w:id="217"/>
    <w:p>
      <w:pPr>
        <w:spacing w:after="0"/>
        <w:ind w:left="0"/>
        <w:jc w:val="left"/>
      </w:pPr>
      <w:r>
        <w:rPr>
          <w:rFonts w:ascii="Times New Roman"/>
          <w:b/>
          <w:i w:val="false"/>
          <w:color w:val="000000"/>
        </w:rPr>
        <w:t xml:space="preserve"> Избирательный участок № 70</w:t>
      </w:r>
    </w:p>
    <w:bookmarkEnd w:id="217"/>
    <w:bookmarkStart w:name="z228" w:id="218"/>
    <w:p>
      <w:pPr>
        <w:spacing w:after="0"/>
        <w:ind w:left="0"/>
        <w:jc w:val="both"/>
      </w:pPr>
      <w:r>
        <w:rPr>
          <w:rFonts w:ascii="Times New Roman"/>
          <w:b w:val="false"/>
          <w:i w:val="false"/>
          <w:color w:val="000000"/>
          <w:sz w:val="28"/>
        </w:rPr>
        <w:t xml:space="preserve">
      Местонахождение: Область Абай, город Семей, улица Шоже Каржаубайулы, 255, здание коммунального государственного учреждения "Средняя общеобразовательная школа № 15" отдела образования города Семей управления образования области Абай. </w:t>
      </w:r>
    </w:p>
    <w:bookmarkEnd w:id="218"/>
    <w:bookmarkStart w:name="z229" w:id="219"/>
    <w:p>
      <w:pPr>
        <w:spacing w:after="0"/>
        <w:ind w:left="0"/>
        <w:jc w:val="both"/>
      </w:pPr>
      <w:r>
        <w:rPr>
          <w:rFonts w:ascii="Times New Roman"/>
          <w:b w:val="false"/>
          <w:i w:val="false"/>
          <w:color w:val="000000"/>
          <w:sz w:val="28"/>
        </w:rPr>
        <w:t>
      Границы: Область Абай, город Семей, от улицы Шоже Каржаубайулы по улице Жана ауыл, включая здания по улице Шоже Каржаубайулы, 248 "Б", 249 "Б", жилые дома микрорайона Энергетик, 7, 8 и жилые дома по переулку Байшешек, 1, 1 "А", 2, 3, 4, 5 до улицы Крайняя, по улице Крайняя с нечетной стороны до окраины города, по окраине города до улицы Шоже Каржаубайулы, включая здание Станции скорой медицинской помощи и улицы 1-я, 2-я, 3-я Шоже Каржаубайулы, по улице Шоже Каржаубайулы до улицы Жана ауыл.</w:t>
      </w:r>
    </w:p>
    <w:bookmarkEnd w:id="219"/>
    <w:bookmarkStart w:name="z230" w:id="220"/>
    <w:p>
      <w:pPr>
        <w:spacing w:after="0"/>
        <w:ind w:left="0"/>
        <w:jc w:val="left"/>
      </w:pPr>
      <w:r>
        <w:rPr>
          <w:rFonts w:ascii="Times New Roman"/>
          <w:b/>
          <w:i w:val="false"/>
          <w:color w:val="000000"/>
        </w:rPr>
        <w:t xml:space="preserve"> Избирательный участок № 480</w:t>
      </w:r>
    </w:p>
    <w:bookmarkEnd w:id="220"/>
    <w:bookmarkStart w:name="z231" w:id="221"/>
    <w:p>
      <w:pPr>
        <w:spacing w:after="0"/>
        <w:ind w:left="0"/>
        <w:jc w:val="both"/>
      </w:pPr>
      <w:r>
        <w:rPr>
          <w:rFonts w:ascii="Times New Roman"/>
          <w:b w:val="false"/>
          <w:i w:val="false"/>
          <w:color w:val="000000"/>
          <w:sz w:val="28"/>
        </w:rPr>
        <w:t xml:space="preserve">
      Местонахождение: Область Абай, город Семей, улица Шоже Каржаубайулы, 255, здание коммунального государственного учреждения "Средняя общеобразовательная школа № 15" отдела образования города Семей управления образования области Абай. </w:t>
      </w:r>
    </w:p>
    <w:bookmarkEnd w:id="221"/>
    <w:bookmarkStart w:name="z232" w:id="222"/>
    <w:p>
      <w:pPr>
        <w:spacing w:after="0"/>
        <w:ind w:left="0"/>
        <w:jc w:val="both"/>
      </w:pPr>
      <w:r>
        <w:rPr>
          <w:rFonts w:ascii="Times New Roman"/>
          <w:b w:val="false"/>
          <w:i w:val="false"/>
          <w:color w:val="000000"/>
          <w:sz w:val="28"/>
        </w:rPr>
        <w:t>
      Границы: Область Абай, город Семей, все жилые дома поселка Энергетик, включая жилые дома по улице Сеченова, 6, 9 в, 9/2, 9/3, 9/4, 9/7, 9/8, 9/9, 9/10, 9/11, 9/12, включая жилые дома по улице 1-я Орманды, 12, 14, 16, включая улицы Самрук, Байшешек, Жазык, Кендала до переулка Байшешек, исключая жилые дома 1, 1 "А", 2, 3, 4, 5 по переулку Байшешек и дома 7, 8 Микрорайона Энергетик до улицы Крайняя, по улице Крайняя с четной стороны до окраины города, по окраине города до Микрорайона Энергетик.</w:t>
      </w:r>
    </w:p>
    <w:bookmarkEnd w:id="222"/>
    <w:bookmarkStart w:name="z233" w:id="223"/>
    <w:p>
      <w:pPr>
        <w:spacing w:after="0"/>
        <w:ind w:left="0"/>
        <w:jc w:val="left"/>
      </w:pPr>
      <w:r>
        <w:rPr>
          <w:rFonts w:ascii="Times New Roman"/>
          <w:b/>
          <w:i w:val="false"/>
          <w:color w:val="000000"/>
        </w:rPr>
        <w:t xml:space="preserve"> Избирательный участок № 71</w:t>
      </w:r>
    </w:p>
    <w:bookmarkEnd w:id="223"/>
    <w:bookmarkStart w:name="z234" w:id="224"/>
    <w:p>
      <w:pPr>
        <w:spacing w:after="0"/>
        <w:ind w:left="0"/>
        <w:jc w:val="both"/>
      </w:pPr>
      <w:r>
        <w:rPr>
          <w:rFonts w:ascii="Times New Roman"/>
          <w:b w:val="false"/>
          <w:i w:val="false"/>
          <w:color w:val="000000"/>
          <w:sz w:val="28"/>
        </w:rPr>
        <w:t xml:space="preserve">
      Местонахождение: Область Абай, город Семей, улица Шоже Каржаубайулы, 255, здание коммунального государственного учреждения "Средняя общеобразовательная школа № 15" отдела образования города Семей управления образования области Абай. </w:t>
      </w:r>
    </w:p>
    <w:bookmarkEnd w:id="224"/>
    <w:bookmarkStart w:name="z235" w:id="225"/>
    <w:p>
      <w:pPr>
        <w:spacing w:after="0"/>
        <w:ind w:left="0"/>
        <w:jc w:val="both"/>
      </w:pPr>
      <w:r>
        <w:rPr>
          <w:rFonts w:ascii="Times New Roman"/>
          <w:b w:val="false"/>
          <w:i w:val="false"/>
          <w:color w:val="000000"/>
          <w:sz w:val="28"/>
        </w:rPr>
        <w:t>
      Границы: Область Абай, город Семей, от улицы Мичурина вдоль железной дороги, идущей в город Новосибирск, до улицы Короткая, по улице Короткая, до улицы Донентаева, по улице Донентаева с четной стороны, до улицы Переездной, по улице Переездной с четной стороны, до улицы Мичурина, по улице Мичурина до железной дороги, идущей в город Новосибирск, включая дома с 1 по 5 и 3 а, по улице 651 Километр и линейно-путевые дома по улице 652 Километр.</w:t>
      </w:r>
    </w:p>
    <w:bookmarkEnd w:id="225"/>
    <w:bookmarkStart w:name="z236" w:id="226"/>
    <w:p>
      <w:pPr>
        <w:spacing w:after="0"/>
        <w:ind w:left="0"/>
        <w:jc w:val="left"/>
      </w:pPr>
      <w:r>
        <w:rPr>
          <w:rFonts w:ascii="Times New Roman"/>
          <w:b/>
          <w:i w:val="false"/>
          <w:color w:val="000000"/>
        </w:rPr>
        <w:t xml:space="preserve"> Избирательный участок № 72</w:t>
      </w:r>
    </w:p>
    <w:bookmarkEnd w:id="226"/>
    <w:bookmarkStart w:name="z237" w:id="227"/>
    <w:p>
      <w:pPr>
        <w:spacing w:after="0"/>
        <w:ind w:left="0"/>
        <w:jc w:val="both"/>
      </w:pPr>
      <w:r>
        <w:rPr>
          <w:rFonts w:ascii="Times New Roman"/>
          <w:b w:val="false"/>
          <w:i w:val="false"/>
          <w:color w:val="000000"/>
          <w:sz w:val="28"/>
        </w:rPr>
        <w:t>
      Местонахождение: Область Абай, город Семей, улица Галиаскара Туктабаева, 19, здание государственного лесного природного резервата "Семей Орманы".</w:t>
      </w:r>
    </w:p>
    <w:bookmarkEnd w:id="227"/>
    <w:bookmarkStart w:name="z238" w:id="228"/>
    <w:p>
      <w:pPr>
        <w:spacing w:after="0"/>
        <w:ind w:left="0"/>
        <w:jc w:val="both"/>
      </w:pPr>
      <w:r>
        <w:rPr>
          <w:rFonts w:ascii="Times New Roman"/>
          <w:b w:val="false"/>
          <w:i w:val="false"/>
          <w:color w:val="000000"/>
          <w:sz w:val="28"/>
        </w:rPr>
        <w:t>
      Границы: Область Абай, город Семей, "Красный" Кордон: по улице Лесной, дома с 39 по 53, Соловьевский, Лейковский, Аксаринский, Верхнеберезовский, Казарма 648, включая дом по улице Галиаскара Туктабаева, 56, и жилые дома лыжной базы, по улице Юбилейной, улице Огородной и улице Карагайлы, включая жилые дома, начиная от окраины города до улицы Короткая, по улице Короткая, до улицы Донентаева, по улице Донентаева с нечетной стороны, до улицы Кордонная, по улице Кордонная с нечетной стороны, до окраины города.</w:t>
      </w:r>
    </w:p>
    <w:bookmarkEnd w:id="228"/>
    <w:bookmarkStart w:name="z239" w:id="229"/>
    <w:p>
      <w:pPr>
        <w:spacing w:after="0"/>
        <w:ind w:left="0"/>
        <w:jc w:val="left"/>
      </w:pPr>
      <w:r>
        <w:rPr>
          <w:rFonts w:ascii="Times New Roman"/>
          <w:b/>
          <w:i w:val="false"/>
          <w:color w:val="000000"/>
        </w:rPr>
        <w:t xml:space="preserve"> Избирательный участок № 73</w:t>
      </w:r>
    </w:p>
    <w:bookmarkEnd w:id="229"/>
    <w:bookmarkStart w:name="z240" w:id="230"/>
    <w:p>
      <w:pPr>
        <w:spacing w:after="0"/>
        <w:ind w:left="0"/>
        <w:jc w:val="both"/>
      </w:pPr>
      <w:r>
        <w:rPr>
          <w:rFonts w:ascii="Times New Roman"/>
          <w:b w:val="false"/>
          <w:i w:val="false"/>
          <w:color w:val="000000"/>
          <w:sz w:val="28"/>
        </w:rPr>
        <w:t>
      Местонахождение: Область Абай, город Семей, улица Севастопольская, 18 а, здание коммунального государственного учреждения "Средняя общеобразовательная школа № 23" отдела образования города Семей управления образования области Абай.</w:t>
      </w:r>
    </w:p>
    <w:bookmarkEnd w:id="230"/>
    <w:bookmarkStart w:name="z241" w:id="231"/>
    <w:p>
      <w:pPr>
        <w:spacing w:after="0"/>
        <w:ind w:left="0"/>
        <w:jc w:val="both"/>
      </w:pPr>
      <w:r>
        <w:rPr>
          <w:rFonts w:ascii="Times New Roman"/>
          <w:b w:val="false"/>
          <w:i w:val="false"/>
          <w:color w:val="000000"/>
          <w:sz w:val="28"/>
        </w:rPr>
        <w:t>
      Границы: Область Абай, город Семей, от железнодорожной линии, идущей в поселок Восход, по улице Московской с четной стороны, до железнодорожной линии, идущей в город Новосибирск, от железнодорожной линии по окраине города до улицы Грищенко, по улице Красина с нечетной стороны, до улицы Толстого, по улице Толстого с нечетной стороны, до улицы Чимкентской, по улице Чимкентской с четной стороны, до железнодорожной линии, идущей в поселок Восход, вдоль железнодорожной линии, идущей в поселок Восход до улицы Московской, включая жилые дома РСУ-1.</w:t>
      </w:r>
    </w:p>
    <w:bookmarkEnd w:id="231"/>
    <w:bookmarkStart w:name="z242" w:id="232"/>
    <w:p>
      <w:pPr>
        <w:spacing w:after="0"/>
        <w:ind w:left="0"/>
        <w:jc w:val="left"/>
      </w:pPr>
      <w:r>
        <w:rPr>
          <w:rFonts w:ascii="Times New Roman"/>
          <w:b/>
          <w:i w:val="false"/>
          <w:color w:val="000000"/>
        </w:rPr>
        <w:t xml:space="preserve"> Избирательный участок № 74</w:t>
      </w:r>
    </w:p>
    <w:bookmarkEnd w:id="232"/>
    <w:bookmarkStart w:name="z243" w:id="233"/>
    <w:p>
      <w:pPr>
        <w:spacing w:after="0"/>
        <w:ind w:left="0"/>
        <w:jc w:val="both"/>
      </w:pPr>
      <w:r>
        <w:rPr>
          <w:rFonts w:ascii="Times New Roman"/>
          <w:b w:val="false"/>
          <w:i w:val="false"/>
          <w:color w:val="000000"/>
          <w:sz w:val="28"/>
        </w:rPr>
        <w:t>
      Местонахождение: Область Абай, город Семей, улица Севастопольская, 18 а, здание коммунального государственного учреждения "Средняя общеобразовательная школа № 23" отдела образования города Семей управления образования области Абай.</w:t>
      </w:r>
    </w:p>
    <w:bookmarkEnd w:id="233"/>
    <w:bookmarkStart w:name="z244" w:id="234"/>
    <w:p>
      <w:pPr>
        <w:spacing w:after="0"/>
        <w:ind w:left="0"/>
        <w:jc w:val="both"/>
      </w:pPr>
      <w:r>
        <w:rPr>
          <w:rFonts w:ascii="Times New Roman"/>
          <w:b w:val="false"/>
          <w:i w:val="false"/>
          <w:color w:val="000000"/>
          <w:sz w:val="28"/>
        </w:rPr>
        <w:t>
       Границы: Область Абай, город Семей, от главной железнодорожной линии Алматы-Семей по улице Шевченко до улицы Жусупбека Аймаутова, по улице Жусупбека Аймаутова, дома с 151 по 161, до проспекта Шакарима, по проспекту Шакарима, дома с 167 по 169, до улицы Чехова, по улице Чехова, дома с 119 по 123, включая дом 18 по улице Севастопольской, до улицы Московской, по улице Московской, дома с 3 по 67, с выходом на железнодорожный переезд 652, от переезда вдоль главной железнодорожной линии Алматы-Семей до улицы Шевченко.</w:t>
      </w:r>
    </w:p>
    <w:bookmarkEnd w:id="234"/>
    <w:bookmarkStart w:name="z245" w:id="235"/>
    <w:p>
      <w:pPr>
        <w:spacing w:after="0"/>
        <w:ind w:left="0"/>
        <w:jc w:val="left"/>
      </w:pPr>
      <w:r>
        <w:rPr>
          <w:rFonts w:ascii="Times New Roman"/>
          <w:b/>
          <w:i w:val="false"/>
          <w:color w:val="000000"/>
        </w:rPr>
        <w:t xml:space="preserve"> Избирательный участок № 75</w:t>
      </w:r>
    </w:p>
    <w:bookmarkEnd w:id="235"/>
    <w:bookmarkStart w:name="z246" w:id="236"/>
    <w:p>
      <w:pPr>
        <w:spacing w:after="0"/>
        <w:ind w:left="0"/>
        <w:jc w:val="both"/>
      </w:pPr>
      <w:r>
        <w:rPr>
          <w:rFonts w:ascii="Times New Roman"/>
          <w:b w:val="false"/>
          <w:i w:val="false"/>
          <w:color w:val="000000"/>
          <w:sz w:val="28"/>
        </w:rPr>
        <w:t>
      Местонахождение: Область Абай, город Семей, улица Пржевальского, 16 а, здание коммунального государственного учреждения "Средняя общеобразовательная школа-лицей № 38" отдела образования города Семей управления образования области Абай.</w:t>
      </w:r>
    </w:p>
    <w:bookmarkEnd w:id="236"/>
    <w:bookmarkStart w:name="z247" w:id="237"/>
    <w:p>
      <w:pPr>
        <w:spacing w:after="0"/>
        <w:ind w:left="0"/>
        <w:jc w:val="both"/>
      </w:pPr>
      <w:r>
        <w:rPr>
          <w:rFonts w:ascii="Times New Roman"/>
          <w:b w:val="false"/>
          <w:i w:val="false"/>
          <w:color w:val="000000"/>
          <w:sz w:val="28"/>
        </w:rPr>
        <w:t>
      Границы: Область Абай, город Семей, от улицы Закарии Белибаева по улице Омской, исключая жилые дома, до улицы Владимира Грищенко, по улице Владимира Грищенко с четной стороны, до улицы Чимкентской, по улице Чимкентской с нечетной стороны, до восточной окраины города, по восточной окраине города по улице Рыночной и северо-восточной окраине города, до улицы Закарии Белибаева, по улице Закарии Белибаева до улицы Омской.</w:t>
      </w:r>
    </w:p>
    <w:bookmarkEnd w:id="237"/>
    <w:bookmarkStart w:name="z248" w:id="238"/>
    <w:p>
      <w:pPr>
        <w:spacing w:after="0"/>
        <w:ind w:left="0"/>
        <w:jc w:val="left"/>
      </w:pPr>
      <w:r>
        <w:rPr>
          <w:rFonts w:ascii="Times New Roman"/>
          <w:b/>
          <w:i w:val="false"/>
          <w:color w:val="000000"/>
        </w:rPr>
        <w:t xml:space="preserve"> Избирательный участок № 76</w:t>
      </w:r>
    </w:p>
    <w:bookmarkEnd w:id="238"/>
    <w:bookmarkStart w:name="z249" w:id="239"/>
    <w:p>
      <w:pPr>
        <w:spacing w:after="0"/>
        <w:ind w:left="0"/>
        <w:jc w:val="both"/>
      </w:pPr>
      <w:r>
        <w:rPr>
          <w:rFonts w:ascii="Times New Roman"/>
          <w:b w:val="false"/>
          <w:i w:val="false"/>
          <w:color w:val="000000"/>
          <w:sz w:val="28"/>
        </w:rPr>
        <w:t>
      Местонахождение: Область Абай, город Семей, улица Пржевальского, 16 а, здание коммунального государственного учреждения "Средняя общеобразовательная школа-лицей № 38" отдела образования города Семей управления образования области Абай.</w:t>
      </w:r>
    </w:p>
    <w:bookmarkEnd w:id="239"/>
    <w:bookmarkStart w:name="z250" w:id="240"/>
    <w:p>
      <w:pPr>
        <w:spacing w:after="0"/>
        <w:ind w:left="0"/>
        <w:jc w:val="both"/>
      </w:pPr>
      <w:r>
        <w:rPr>
          <w:rFonts w:ascii="Times New Roman"/>
          <w:b w:val="false"/>
          <w:i w:val="false"/>
          <w:color w:val="000000"/>
          <w:sz w:val="28"/>
        </w:rPr>
        <w:t>
      Границы: Область Абай, город Семей, от железнодорожной линии, идущей в поселок Восход по улице Чимкентской с четной стороны, до улицы Владимира Грищенко, по улице Владимира Грищенко с нечетной стороны, до улицы Омской, по улице Омской, включая жилые дома по улице Омской, до улицы Закарии Белибаева, включая жилые дома по улице Закарии Белибаева, до окраины города, по окраине города до железнодорожного поселка, включая железнодорожный поселок до железнодорожной линии, идущей в поселок Восход, вдоль железнодорожной линии, идущей в поселок Восход до улицы Чимкентской.</w:t>
      </w:r>
    </w:p>
    <w:bookmarkEnd w:id="240"/>
    <w:bookmarkStart w:name="z251" w:id="241"/>
    <w:p>
      <w:pPr>
        <w:spacing w:after="0"/>
        <w:ind w:left="0"/>
        <w:jc w:val="left"/>
      </w:pPr>
      <w:r>
        <w:rPr>
          <w:rFonts w:ascii="Times New Roman"/>
          <w:b/>
          <w:i w:val="false"/>
          <w:color w:val="000000"/>
        </w:rPr>
        <w:t xml:space="preserve"> Избирательный участок № 77</w:t>
      </w:r>
    </w:p>
    <w:bookmarkEnd w:id="241"/>
    <w:bookmarkStart w:name="z252" w:id="242"/>
    <w:p>
      <w:pPr>
        <w:spacing w:after="0"/>
        <w:ind w:left="0"/>
        <w:jc w:val="both"/>
      </w:pPr>
      <w:r>
        <w:rPr>
          <w:rFonts w:ascii="Times New Roman"/>
          <w:b w:val="false"/>
          <w:i w:val="false"/>
          <w:color w:val="000000"/>
          <w:sz w:val="28"/>
        </w:rPr>
        <w:t>
      Местонахождение: Область Абай, город Семей, помещение в здании по улице Красина, 76 а.</w:t>
      </w:r>
    </w:p>
    <w:bookmarkEnd w:id="242"/>
    <w:bookmarkStart w:name="z253" w:id="243"/>
    <w:p>
      <w:pPr>
        <w:spacing w:after="0"/>
        <w:ind w:left="0"/>
        <w:jc w:val="both"/>
      </w:pPr>
      <w:r>
        <w:rPr>
          <w:rFonts w:ascii="Times New Roman"/>
          <w:b w:val="false"/>
          <w:i w:val="false"/>
          <w:color w:val="000000"/>
          <w:sz w:val="28"/>
        </w:rPr>
        <w:t>
      Границы: Область Абай, город Семей, от улицы Гастелло по улице Красина с четной стороны, до улицы Льва Толстого, по улице Льва Толстого с четной стороны, до улицы Чимкентской, по улице Чимкентской с четной стороны, до восточной окраины города, по восточной окраине города до железнодорожной ветки, идущей в жилой район поселка Восход, вдоль железнодорожной ветки до улицы Красина.</w:t>
      </w:r>
    </w:p>
    <w:bookmarkEnd w:id="243"/>
    <w:bookmarkStart w:name="z254" w:id="244"/>
    <w:p>
      <w:pPr>
        <w:spacing w:after="0"/>
        <w:ind w:left="0"/>
        <w:jc w:val="left"/>
      </w:pPr>
      <w:r>
        <w:rPr>
          <w:rFonts w:ascii="Times New Roman"/>
          <w:b/>
          <w:i w:val="false"/>
          <w:color w:val="000000"/>
        </w:rPr>
        <w:t xml:space="preserve"> Избирательный участок № 78</w:t>
      </w:r>
    </w:p>
    <w:bookmarkEnd w:id="244"/>
    <w:bookmarkStart w:name="z255" w:id="245"/>
    <w:p>
      <w:pPr>
        <w:spacing w:after="0"/>
        <w:ind w:left="0"/>
        <w:jc w:val="both"/>
      </w:pPr>
      <w:r>
        <w:rPr>
          <w:rFonts w:ascii="Times New Roman"/>
          <w:b w:val="false"/>
          <w:i w:val="false"/>
          <w:color w:val="000000"/>
          <w:sz w:val="28"/>
        </w:rPr>
        <w:t>
      Местонахождение: Область Абай, город Семей, поселок Березовский, улица Центральная, 10, здание коммунального государственного учреждения "Средняя общеобразовательная школа имени Жусипбека Аймауытова" отдела образования города Семей управления образования области Абай.</w:t>
      </w:r>
    </w:p>
    <w:bookmarkEnd w:id="245"/>
    <w:bookmarkStart w:name="z256" w:id="246"/>
    <w:p>
      <w:pPr>
        <w:spacing w:after="0"/>
        <w:ind w:left="0"/>
        <w:jc w:val="both"/>
      </w:pPr>
      <w:r>
        <w:rPr>
          <w:rFonts w:ascii="Times New Roman"/>
          <w:b w:val="false"/>
          <w:i w:val="false"/>
          <w:color w:val="000000"/>
          <w:sz w:val="28"/>
        </w:rPr>
        <w:t>
      Границы: Область Абай, город Семей, все жилые дома улицы поселка Березовский, все жилые дома Массива Птичника и улицы Санатория "Сосна", включая все жилые дома по переулку Родниковый.</w:t>
      </w:r>
    </w:p>
    <w:bookmarkEnd w:id="246"/>
    <w:bookmarkStart w:name="z257" w:id="247"/>
    <w:p>
      <w:pPr>
        <w:spacing w:after="0"/>
        <w:ind w:left="0"/>
        <w:jc w:val="left"/>
      </w:pPr>
      <w:r>
        <w:rPr>
          <w:rFonts w:ascii="Times New Roman"/>
          <w:b/>
          <w:i w:val="false"/>
          <w:color w:val="000000"/>
        </w:rPr>
        <w:t xml:space="preserve"> Избирательный участок № 79</w:t>
      </w:r>
    </w:p>
    <w:bookmarkEnd w:id="247"/>
    <w:bookmarkStart w:name="z258" w:id="248"/>
    <w:p>
      <w:pPr>
        <w:spacing w:after="0"/>
        <w:ind w:left="0"/>
        <w:jc w:val="both"/>
      </w:pPr>
      <w:r>
        <w:rPr>
          <w:rFonts w:ascii="Times New Roman"/>
          <w:b w:val="false"/>
          <w:i w:val="false"/>
          <w:color w:val="000000"/>
          <w:sz w:val="28"/>
        </w:rPr>
        <w:t>
      Местонахождение: Область Абай, город Семей, улица Николая Морозова, 141, здание коммунального государственного казенного предприятия "Электротехнический колледж" управления образования области Абай.</w:t>
      </w:r>
    </w:p>
    <w:bookmarkEnd w:id="248"/>
    <w:bookmarkStart w:name="z259" w:id="249"/>
    <w:p>
      <w:pPr>
        <w:spacing w:after="0"/>
        <w:ind w:left="0"/>
        <w:jc w:val="both"/>
      </w:pPr>
      <w:r>
        <w:rPr>
          <w:rFonts w:ascii="Times New Roman"/>
          <w:b w:val="false"/>
          <w:i w:val="false"/>
          <w:color w:val="000000"/>
          <w:sz w:val="28"/>
        </w:rPr>
        <w:t>
      Границы: Область Абай, город Семей, от улицы Николая Морозова по улице Пестеля, дома с 52 по 84, до улицы Жусупбека Аймаутова, по улице Жусупбека Аймаутова, дома с 178 по 182, до проспекта Шакарима, по проспекту Шакарима с четной стороны, до улицы Чехова, по улице Чехова с четной стороны, исключая дом 18 по улице Севастопольской, до улицы Николая Морозова, по улице Николая Морозова с нечетной стороны, до улицы Пестеля.</w:t>
      </w:r>
    </w:p>
    <w:bookmarkEnd w:id="249"/>
    <w:bookmarkStart w:name="z260" w:id="250"/>
    <w:p>
      <w:pPr>
        <w:spacing w:after="0"/>
        <w:ind w:left="0"/>
        <w:jc w:val="left"/>
      </w:pPr>
      <w:r>
        <w:rPr>
          <w:rFonts w:ascii="Times New Roman"/>
          <w:b/>
          <w:i w:val="false"/>
          <w:color w:val="000000"/>
        </w:rPr>
        <w:t xml:space="preserve"> Избирательный участок № 80</w:t>
      </w:r>
    </w:p>
    <w:bookmarkEnd w:id="250"/>
    <w:bookmarkStart w:name="z261" w:id="251"/>
    <w:p>
      <w:pPr>
        <w:spacing w:after="0"/>
        <w:ind w:left="0"/>
        <w:jc w:val="both"/>
      </w:pPr>
      <w:r>
        <w:rPr>
          <w:rFonts w:ascii="Times New Roman"/>
          <w:b w:val="false"/>
          <w:i w:val="false"/>
          <w:color w:val="000000"/>
          <w:sz w:val="28"/>
        </w:rPr>
        <w:t>
      Местонахождение: Область Абай, город Семей, улица Николая Морозова, 141, здание коммунального государственного казенного предприятия "Электротехнический колледж" управления образования области Абай.</w:t>
      </w:r>
    </w:p>
    <w:bookmarkEnd w:id="251"/>
    <w:bookmarkStart w:name="z262" w:id="252"/>
    <w:p>
      <w:pPr>
        <w:spacing w:after="0"/>
        <w:ind w:left="0"/>
        <w:jc w:val="both"/>
      </w:pPr>
      <w:r>
        <w:rPr>
          <w:rFonts w:ascii="Times New Roman"/>
          <w:b w:val="false"/>
          <w:i w:val="false"/>
          <w:color w:val="000000"/>
          <w:sz w:val="28"/>
        </w:rPr>
        <w:t>
      Границы: Область Абай, город Семей, от железнодорожной ветки, идущей в жилой район поселка Восход, по улице Амангельды с четной стороны, до улицы Правды, по улице Правды с четной стороны, до улицы Восточной, по улице Восточной, дома с 2 по 4, до улицы Николая Морозова, по улице Николая Морозова с четной стороны, до железнодорожной ветки, идущей в жилой район поселка Восход, вдоль железнодорожной линии до улицы Амангельды.</w:t>
      </w:r>
    </w:p>
    <w:bookmarkEnd w:id="252"/>
    <w:bookmarkStart w:name="z263" w:id="253"/>
    <w:p>
      <w:pPr>
        <w:spacing w:after="0"/>
        <w:ind w:left="0"/>
        <w:jc w:val="left"/>
      </w:pPr>
      <w:r>
        <w:rPr>
          <w:rFonts w:ascii="Times New Roman"/>
          <w:b/>
          <w:i w:val="false"/>
          <w:color w:val="000000"/>
        </w:rPr>
        <w:t xml:space="preserve"> Избирательный участок № 81</w:t>
      </w:r>
    </w:p>
    <w:bookmarkEnd w:id="253"/>
    <w:bookmarkStart w:name="z264" w:id="254"/>
    <w:p>
      <w:pPr>
        <w:spacing w:after="0"/>
        <w:ind w:left="0"/>
        <w:jc w:val="both"/>
      </w:pPr>
      <w:r>
        <w:rPr>
          <w:rFonts w:ascii="Times New Roman"/>
          <w:b w:val="false"/>
          <w:i w:val="false"/>
          <w:color w:val="000000"/>
          <w:sz w:val="28"/>
        </w:rPr>
        <w:t>
      Местонахождение: Область Абай, город Семей, улица Рымбека Байсеитова, 145, здание коммунального государственного учреждения "Средняя общеобразовательная школа № 43" отдела образования города Семей управления образования области Абай.</w:t>
      </w:r>
    </w:p>
    <w:bookmarkEnd w:id="254"/>
    <w:bookmarkStart w:name="z265" w:id="255"/>
    <w:p>
      <w:pPr>
        <w:spacing w:after="0"/>
        <w:ind w:left="0"/>
        <w:jc w:val="both"/>
      </w:pPr>
      <w:r>
        <w:rPr>
          <w:rFonts w:ascii="Times New Roman"/>
          <w:b w:val="false"/>
          <w:i w:val="false"/>
          <w:color w:val="000000"/>
          <w:sz w:val="28"/>
        </w:rPr>
        <w:t>
      Границы: Область Абай, город Семей, от улицы Жусупбека Аймаутова по улице Пестеля, дома с 49 по 85, до улицы Николая Морозова, по улице Николая Морозова, дома с 190 по 220, до улицы Восточной, по улице Восточной, дома с 1 по 7, до улицы Правды, по улице Правды, дома с 9 по 69, до улицы Амангельды, по улице Амангельды с нечетной стороны, до улицы Гусмана Косанова, по улице Гусмана Косанова с нечетной стороны, до улицы Терешковой, по улице Терешковой с четной стороны, до улицы Чайковского, по улице Чайковского с четной стороны, до проспекта Шакарима, по проспекту Шакарима с четной стороны, до улицы Амангельды, по улице Амангельды с четной стороны, до улицы Герцена, по улице Герцена с четной стороны, до улицы Шевченко, по улице Шевченко с четной стороны, до улицы Жусупбека Аймаутова, по улице Жусупбека Аймаутова до улицы Пестеля, исключая дом 178 по улице Жусупбека Аймаутова.</w:t>
      </w:r>
    </w:p>
    <w:bookmarkEnd w:id="255"/>
    <w:bookmarkStart w:name="z266" w:id="256"/>
    <w:p>
      <w:pPr>
        <w:spacing w:after="0"/>
        <w:ind w:left="0"/>
        <w:jc w:val="left"/>
      </w:pPr>
      <w:r>
        <w:rPr>
          <w:rFonts w:ascii="Times New Roman"/>
          <w:b/>
          <w:i w:val="false"/>
          <w:color w:val="000000"/>
        </w:rPr>
        <w:t xml:space="preserve"> Избирательный участок № 82</w:t>
      </w:r>
    </w:p>
    <w:bookmarkEnd w:id="256"/>
    <w:bookmarkStart w:name="z267" w:id="257"/>
    <w:p>
      <w:pPr>
        <w:spacing w:after="0"/>
        <w:ind w:left="0"/>
        <w:jc w:val="both"/>
      </w:pPr>
      <w:r>
        <w:rPr>
          <w:rFonts w:ascii="Times New Roman"/>
          <w:b w:val="false"/>
          <w:i w:val="false"/>
          <w:color w:val="000000"/>
          <w:sz w:val="28"/>
        </w:rPr>
        <w:t>
      Местонахождение: Область Абай, город Семей, улица Жусупбека Аймаутова, 143 а, здание коммунального государственного казенного предприятия "Колледж бизнеса и сервиса" управления образования области Абай.</w:t>
      </w:r>
    </w:p>
    <w:bookmarkEnd w:id="257"/>
    <w:bookmarkStart w:name="z268" w:id="258"/>
    <w:p>
      <w:pPr>
        <w:spacing w:after="0"/>
        <w:ind w:left="0"/>
        <w:jc w:val="both"/>
      </w:pPr>
      <w:r>
        <w:rPr>
          <w:rFonts w:ascii="Times New Roman"/>
          <w:b w:val="false"/>
          <w:i w:val="false"/>
          <w:color w:val="000000"/>
          <w:sz w:val="28"/>
        </w:rPr>
        <w:t>
      Границы: Область Абай, город Семей, от главной линии железной дороги по улице Кабанбай батыра, дома с 58 по 66, до улицы Жусупбека Аймаутова, по улице Жусупбека Аймаутова с нечетной стороны, до улицы Чайковского, по улице Чайковского с четной стороны, до проспекта Шакарима, по проспекту Шакарима с нечетной стороны, до улицы Амангельды, по улице Амангельды с нечетной стороны, до улицы Герцена, по улице Герцена с нечетной стороны, до улицы Шевченко, по улице Шевченко с нечетной стороны, до линии железной дороги, далее вдоль железнодорожной линии до улицы Кабанбай батыра.</w:t>
      </w:r>
    </w:p>
    <w:bookmarkEnd w:id="258"/>
    <w:bookmarkStart w:name="z269" w:id="259"/>
    <w:p>
      <w:pPr>
        <w:spacing w:after="0"/>
        <w:ind w:left="0"/>
        <w:jc w:val="left"/>
      </w:pPr>
      <w:r>
        <w:rPr>
          <w:rFonts w:ascii="Times New Roman"/>
          <w:b/>
          <w:i w:val="false"/>
          <w:color w:val="000000"/>
        </w:rPr>
        <w:t xml:space="preserve"> Избирательный участок № 83</w:t>
      </w:r>
    </w:p>
    <w:bookmarkEnd w:id="259"/>
    <w:bookmarkStart w:name="z270" w:id="260"/>
    <w:p>
      <w:pPr>
        <w:spacing w:after="0"/>
        <w:ind w:left="0"/>
        <w:jc w:val="both"/>
      </w:pPr>
      <w:r>
        <w:rPr>
          <w:rFonts w:ascii="Times New Roman"/>
          <w:b w:val="false"/>
          <w:i w:val="false"/>
          <w:color w:val="000000"/>
          <w:sz w:val="28"/>
        </w:rPr>
        <w:t xml:space="preserve">
      Местонахождение: Область Абай, город Семей, улица Бауыржана Момышулы, 57, здание коммунального государственного учреждения "Средняя общеобразовательная школа № 28" отдела образования города Семей управления образования области Абай. </w:t>
      </w:r>
    </w:p>
    <w:bookmarkEnd w:id="260"/>
    <w:bookmarkStart w:name="z271" w:id="261"/>
    <w:p>
      <w:pPr>
        <w:spacing w:after="0"/>
        <w:ind w:left="0"/>
        <w:jc w:val="both"/>
      </w:pPr>
      <w:r>
        <w:rPr>
          <w:rFonts w:ascii="Times New Roman"/>
          <w:b w:val="false"/>
          <w:i w:val="false"/>
          <w:color w:val="000000"/>
          <w:sz w:val="28"/>
        </w:rPr>
        <w:t>
      Границы: Область Абай, город Семей, от улицы Жусупбека Аймаутова по улице Чайковского, дома с 1 по 47, до улицы Николая Морозова, по улице Николая Морозова, дома с 35 по 45, до улицы Султанмахмута Торайгырова, по улице Султанмахмута Торайгырова, дома с 82 по 116, до улицы Бекена Жамакаева, по улице Бекена Жамакаева, с 30 по 122, до улицы Жусупбека Аймаутова, по улице Жусупбека Аймаутова, дома с 112 по 140, до улицы Чайковского, включая дома 82, 84, 86, по проспекту Шакарима.</w:t>
      </w:r>
    </w:p>
    <w:bookmarkEnd w:id="261"/>
    <w:bookmarkStart w:name="z272" w:id="262"/>
    <w:p>
      <w:pPr>
        <w:spacing w:after="0"/>
        <w:ind w:left="0"/>
        <w:jc w:val="left"/>
      </w:pPr>
      <w:r>
        <w:rPr>
          <w:rFonts w:ascii="Times New Roman"/>
          <w:b/>
          <w:i w:val="false"/>
          <w:color w:val="000000"/>
        </w:rPr>
        <w:t xml:space="preserve"> Избирательный участок № 84</w:t>
      </w:r>
    </w:p>
    <w:bookmarkEnd w:id="262"/>
    <w:bookmarkStart w:name="z273" w:id="263"/>
    <w:p>
      <w:pPr>
        <w:spacing w:after="0"/>
        <w:ind w:left="0"/>
        <w:jc w:val="both"/>
      </w:pPr>
      <w:r>
        <w:rPr>
          <w:rFonts w:ascii="Times New Roman"/>
          <w:b w:val="false"/>
          <w:i w:val="false"/>
          <w:color w:val="000000"/>
          <w:sz w:val="28"/>
        </w:rPr>
        <w:t xml:space="preserve">
      Местонахождение: Область Абай, город Семей, улица Бауыржана Момышулы, 43, здание коммунального государственного казенного предприятия "Городской Дворец культуры г. Семей" отдела культуры и развития языков города Семей области Абай. </w:t>
      </w:r>
    </w:p>
    <w:bookmarkEnd w:id="263"/>
    <w:bookmarkStart w:name="z274" w:id="264"/>
    <w:p>
      <w:pPr>
        <w:spacing w:after="0"/>
        <w:ind w:left="0"/>
        <w:jc w:val="both"/>
      </w:pPr>
      <w:r>
        <w:rPr>
          <w:rFonts w:ascii="Times New Roman"/>
          <w:b w:val="false"/>
          <w:i w:val="false"/>
          <w:color w:val="000000"/>
          <w:sz w:val="28"/>
        </w:rPr>
        <w:t>
      Границы: Область Абай, город Семей, от улицы Кабанбай батыра по улице Тельмана Уранхаева, нечетные дома с 57 по 73, до улицы Асета Найманбаева, по улице Асета Найманбаева, 163, до улицы Бауыржана Момышулы, по улице Бауыржана Момышулы нечетные дома с 23 по 27, включая дома 41, 41 а по улице Бауыржана Момышулы, до улицы Миржакипа Дулатова, по улице Миржакипа Дулатова с четной стороны, до проспекта Шакарима, по проспекту Шакарима четные дома 36, 38, 40, 42, до улицы Чокана Валиханова, по улице Чокана Валиханова четные дома 110, 112, до улицы Рымбека Байсеитова, по улице Рымбека Байсеитова до улицы Кабанбай батыра, по улице Кабанбай батыра нечетные дома с 23 по 25, до улицы Тельмана Уранхаева.</w:t>
      </w:r>
    </w:p>
    <w:bookmarkEnd w:id="264"/>
    <w:bookmarkStart w:name="z275" w:id="265"/>
    <w:p>
      <w:pPr>
        <w:spacing w:after="0"/>
        <w:ind w:left="0"/>
        <w:jc w:val="left"/>
      </w:pPr>
      <w:r>
        <w:rPr>
          <w:rFonts w:ascii="Times New Roman"/>
          <w:b/>
          <w:i w:val="false"/>
          <w:color w:val="000000"/>
        </w:rPr>
        <w:t xml:space="preserve"> Избирательный участок № 85</w:t>
      </w:r>
    </w:p>
    <w:bookmarkEnd w:id="265"/>
    <w:bookmarkStart w:name="z276" w:id="266"/>
    <w:p>
      <w:pPr>
        <w:spacing w:after="0"/>
        <w:ind w:left="0"/>
        <w:jc w:val="both"/>
      </w:pPr>
      <w:r>
        <w:rPr>
          <w:rFonts w:ascii="Times New Roman"/>
          <w:b w:val="false"/>
          <w:i w:val="false"/>
          <w:color w:val="000000"/>
          <w:sz w:val="28"/>
        </w:rPr>
        <w:t xml:space="preserve">
      Местонахождение: Область Абай, город Семей, улица Некрасова, 102, здание коммунального государственного учреждения "Средняя общеобразовательная школа № 36" отдела образования города Семей управления образования области Абай. </w:t>
      </w:r>
    </w:p>
    <w:bookmarkEnd w:id="266"/>
    <w:bookmarkStart w:name="z277" w:id="267"/>
    <w:p>
      <w:pPr>
        <w:spacing w:after="0"/>
        <w:ind w:left="0"/>
        <w:jc w:val="both"/>
      </w:pPr>
      <w:r>
        <w:rPr>
          <w:rFonts w:ascii="Times New Roman"/>
          <w:b w:val="false"/>
          <w:i w:val="false"/>
          <w:color w:val="000000"/>
          <w:sz w:val="28"/>
        </w:rPr>
        <w:t>
       Границы: Область Абай, город Семей, от железнодорожной ветки, идущей в жилой район поселка Восход, по восточной окраине города до улицы Николая Морозова, по улице Николая Морозова с четной стороны, до улицы Султанмахмута Торайгырова, по улице Султанмахмута Торайгырова с нечетной стороны, включая общежития 3, 4 "Семстройкомплект", до железнодорожной ветки, идущей в жилой район поселка Восход, вдоль линии железнодорожной ветки до восточной окраины города, включая дома по улице Декоративный Питомник.</w:t>
      </w:r>
    </w:p>
    <w:bookmarkEnd w:id="267"/>
    <w:bookmarkStart w:name="z278" w:id="268"/>
    <w:p>
      <w:pPr>
        <w:spacing w:after="0"/>
        <w:ind w:left="0"/>
        <w:jc w:val="left"/>
      </w:pPr>
      <w:r>
        <w:rPr>
          <w:rFonts w:ascii="Times New Roman"/>
          <w:b/>
          <w:i w:val="false"/>
          <w:color w:val="000000"/>
        </w:rPr>
        <w:t xml:space="preserve"> Избирательный участок № 86</w:t>
      </w:r>
    </w:p>
    <w:bookmarkEnd w:id="268"/>
    <w:bookmarkStart w:name="z279" w:id="269"/>
    <w:p>
      <w:pPr>
        <w:spacing w:after="0"/>
        <w:ind w:left="0"/>
        <w:jc w:val="both"/>
      </w:pPr>
      <w:r>
        <w:rPr>
          <w:rFonts w:ascii="Times New Roman"/>
          <w:b w:val="false"/>
          <w:i w:val="false"/>
          <w:color w:val="000000"/>
          <w:sz w:val="28"/>
        </w:rPr>
        <w:t xml:space="preserve">
      Местонахождение: Область Абай, город Семей, улица Султанмахмута Торайгырова, 121 а, здание коммунального государственного учреждения "Средняя общеобразовательная школа № 16 имени Толеубая Аманова" отдела образования города Семей управления образования области Абай. </w:t>
      </w:r>
    </w:p>
    <w:bookmarkEnd w:id="269"/>
    <w:bookmarkStart w:name="z280" w:id="270"/>
    <w:p>
      <w:pPr>
        <w:spacing w:after="0"/>
        <w:ind w:left="0"/>
        <w:jc w:val="both"/>
      </w:pPr>
      <w:r>
        <w:rPr>
          <w:rFonts w:ascii="Times New Roman"/>
          <w:b w:val="false"/>
          <w:i w:val="false"/>
          <w:color w:val="000000"/>
          <w:sz w:val="28"/>
        </w:rPr>
        <w:t xml:space="preserve">
      Границы: Область Абай, город Семей, от железнодорожной ветки, идущей в жилой район поселка Восход по улице Султанмахмута Торайгырова с четной стороны, исключая общежития 3, 4 акционерной строительно-производственной компании "Семстройкомплект", до улицы Николая Морозова, по улице Николая Морозова с четной стороны, до улицы Терешковой, по улице Терешковой с нечетной стороны, до улицы Гусмана Косанова, по улице Гусмана Косанова с четной стороны, до улицы Амангельды, по улице Амангельды с нечетной стороны, до железнодорожной ветки, идущей в жилой район поселка Восход и вдоль нее до улицы Торайгырова. </w:t>
      </w:r>
    </w:p>
    <w:bookmarkEnd w:id="270"/>
    <w:bookmarkStart w:name="z281" w:id="271"/>
    <w:p>
      <w:pPr>
        <w:spacing w:after="0"/>
        <w:ind w:left="0"/>
        <w:jc w:val="left"/>
      </w:pPr>
      <w:r>
        <w:rPr>
          <w:rFonts w:ascii="Times New Roman"/>
          <w:b/>
          <w:i w:val="false"/>
          <w:color w:val="000000"/>
        </w:rPr>
        <w:t xml:space="preserve"> Избирательный участок № 87</w:t>
      </w:r>
    </w:p>
    <w:bookmarkEnd w:id="271"/>
    <w:bookmarkStart w:name="z282" w:id="272"/>
    <w:p>
      <w:pPr>
        <w:spacing w:after="0"/>
        <w:ind w:left="0"/>
        <w:jc w:val="both"/>
      </w:pPr>
      <w:r>
        <w:rPr>
          <w:rFonts w:ascii="Times New Roman"/>
          <w:b w:val="false"/>
          <w:i w:val="false"/>
          <w:color w:val="000000"/>
          <w:sz w:val="28"/>
        </w:rPr>
        <w:t>
      Местонахождение: Область Абай, город Семей, улица Кабанбай батыра, 3, здание общежития коммунального государственного казҰнного предприятия "Колледж транспорта" управления образования области Абай.</w:t>
      </w:r>
    </w:p>
    <w:bookmarkEnd w:id="272"/>
    <w:bookmarkStart w:name="z283" w:id="273"/>
    <w:p>
      <w:pPr>
        <w:spacing w:after="0"/>
        <w:ind w:left="0"/>
        <w:jc w:val="both"/>
      </w:pPr>
      <w:r>
        <w:rPr>
          <w:rFonts w:ascii="Times New Roman"/>
          <w:b w:val="false"/>
          <w:i w:val="false"/>
          <w:color w:val="000000"/>
          <w:sz w:val="28"/>
        </w:rPr>
        <w:t>
      Границы: Область Абай, город Семей, от улицы Николая Морозова по улице Чокана Валиханова, дома с 56 по 100 и включая дома 94, 96 по улице Посмакова до улицы Каюма Мухамедханова, по улице Каюма Мухамедханова с четной стороны до улицы Бекена Жамакаева, по улице Бекена Жамакаева с нечетной стороны до улицы Султанмахмута Торайгырова, по улице Султанмахмута Торайгырова дома с 83 по 121 до улицы Николая Морозова, по улице Николая Морозова дома с 5 по 31 до улицы Чокана Валиханова.</w:t>
      </w:r>
    </w:p>
    <w:bookmarkEnd w:id="273"/>
    <w:bookmarkStart w:name="z284" w:id="274"/>
    <w:p>
      <w:pPr>
        <w:spacing w:after="0"/>
        <w:ind w:left="0"/>
        <w:jc w:val="left"/>
      </w:pPr>
      <w:r>
        <w:rPr>
          <w:rFonts w:ascii="Times New Roman"/>
          <w:b/>
          <w:i w:val="false"/>
          <w:color w:val="000000"/>
        </w:rPr>
        <w:t xml:space="preserve"> Избирательный участок № 88</w:t>
      </w:r>
    </w:p>
    <w:bookmarkEnd w:id="274"/>
    <w:bookmarkStart w:name="z285" w:id="275"/>
    <w:p>
      <w:pPr>
        <w:spacing w:after="0"/>
        <w:ind w:left="0"/>
        <w:jc w:val="both"/>
      </w:pPr>
      <w:r>
        <w:rPr>
          <w:rFonts w:ascii="Times New Roman"/>
          <w:b w:val="false"/>
          <w:i w:val="false"/>
          <w:color w:val="000000"/>
          <w:sz w:val="28"/>
        </w:rPr>
        <w:t>
      Местонахождение: Область Абай, город Семей, улица Кайыма Мухамедханова, 42, здание коммунального государственного казҰнного предприятия "Колледж транспорта" управления образования области Абай.</w:t>
      </w:r>
    </w:p>
    <w:bookmarkEnd w:id="275"/>
    <w:bookmarkStart w:name="z286" w:id="276"/>
    <w:p>
      <w:pPr>
        <w:spacing w:after="0"/>
        <w:ind w:left="0"/>
        <w:jc w:val="both"/>
      </w:pPr>
      <w:r>
        <w:rPr>
          <w:rFonts w:ascii="Times New Roman"/>
          <w:b w:val="false"/>
          <w:i w:val="false"/>
          <w:color w:val="000000"/>
          <w:sz w:val="28"/>
        </w:rPr>
        <w:t>
       Границы: Область Абай, город Семей, от улицы Кайыма Мухамедханова по улице Асета Найманбаева с четной стороны, до улицы Тельмана Уранхаева, по улице Тельмана Уранхаева, дома с 54 по 68, исключая дома 41, 41 а по улице Бауыржана Момышулы, до улицы Бекена Жамакаева, по улице Бекена Жамакаева с нечетной стороны, до улицы Кайыма Мухамедханова, по улице Кайыма Мухамедханова с нечетной стороны, до улицы Асета Найманбаева.</w:t>
      </w:r>
    </w:p>
    <w:bookmarkEnd w:id="276"/>
    <w:bookmarkStart w:name="z287" w:id="277"/>
    <w:p>
      <w:pPr>
        <w:spacing w:after="0"/>
        <w:ind w:left="0"/>
        <w:jc w:val="left"/>
      </w:pPr>
      <w:r>
        <w:rPr>
          <w:rFonts w:ascii="Times New Roman"/>
          <w:b/>
          <w:i w:val="false"/>
          <w:color w:val="000000"/>
        </w:rPr>
        <w:t xml:space="preserve"> Избирательный участок № 89</w:t>
      </w:r>
    </w:p>
    <w:bookmarkEnd w:id="277"/>
    <w:bookmarkStart w:name="z288" w:id="278"/>
    <w:p>
      <w:pPr>
        <w:spacing w:after="0"/>
        <w:ind w:left="0"/>
        <w:jc w:val="both"/>
      </w:pPr>
      <w:r>
        <w:rPr>
          <w:rFonts w:ascii="Times New Roman"/>
          <w:b w:val="false"/>
          <w:i w:val="false"/>
          <w:color w:val="000000"/>
          <w:sz w:val="28"/>
        </w:rPr>
        <w:t xml:space="preserve">
      Местонахождение: Область Абай, город Семей, улица Рымбека Байсеитова, 55, здание коммунального государственного учреждения "Средняя общеобразовательная школа № 4" отдела образования города Семей управления образования области Абай. </w:t>
      </w:r>
    </w:p>
    <w:bookmarkEnd w:id="278"/>
    <w:bookmarkStart w:name="z289" w:id="279"/>
    <w:p>
      <w:pPr>
        <w:spacing w:after="0"/>
        <w:ind w:left="0"/>
        <w:jc w:val="both"/>
      </w:pPr>
      <w:r>
        <w:rPr>
          <w:rFonts w:ascii="Times New Roman"/>
          <w:b w:val="false"/>
          <w:i w:val="false"/>
          <w:color w:val="000000"/>
          <w:sz w:val="28"/>
        </w:rPr>
        <w:t>
      Границы: Область Абай, город Семей, от улицы Рымбека Байсеитова по улице Асета Найманбаева по четной стороне, до линии железной дороги Алматы-Семей, вдоль линии железной дороги до улицы Кабанбай батыра, по улице Кабанбай батыра по нечетной стороне, до улицы Жусупбека Аймаутова, по улице Жусупбека Аймаутова, включая дом 48 по улице Кабанбай батыра и дома 84, 84 а, 84 б, по улице Жусупбека Аймаутова, до улицы Бекена Жамакаева, по улице Бекена Жамакаева, дома с 71 по 77, до улицы Тельмана Уранхаева, по улице Тельмана Уранхаева до улицы Кабанбай батыра, по улице Кабанбай батыра, дома с 30 по 33, до улицы Рымбека Байсеитова, по улице Рымбека Байсеитова, дома с 47 по 73, до улицы Асета Найманбаева, по улице Герцена, 52. Внутри участка находятся улица Екейбая Кашаганова, дома с 63 по 98, улица Чехова, дома с 10 по 45, улица Жусупбека Аймаутова, дома с 87 по 95, улица Засядко, дома с 88 по 118, улица Кабанбай батыра, дома 29, 46, 48, улица Шугаева, дома 27, 46, 48, 54.</w:t>
      </w:r>
    </w:p>
    <w:bookmarkEnd w:id="279"/>
    <w:bookmarkStart w:name="z290" w:id="280"/>
    <w:p>
      <w:pPr>
        <w:spacing w:after="0"/>
        <w:ind w:left="0"/>
        <w:jc w:val="left"/>
      </w:pPr>
      <w:r>
        <w:rPr>
          <w:rFonts w:ascii="Times New Roman"/>
          <w:b/>
          <w:i w:val="false"/>
          <w:color w:val="000000"/>
        </w:rPr>
        <w:t xml:space="preserve"> Избирательный участок № 90</w:t>
      </w:r>
    </w:p>
    <w:bookmarkEnd w:id="280"/>
    <w:bookmarkStart w:name="z291" w:id="281"/>
    <w:p>
      <w:pPr>
        <w:spacing w:after="0"/>
        <w:ind w:left="0"/>
        <w:jc w:val="both"/>
      </w:pPr>
      <w:r>
        <w:rPr>
          <w:rFonts w:ascii="Times New Roman"/>
          <w:b w:val="false"/>
          <w:i w:val="false"/>
          <w:color w:val="000000"/>
          <w:sz w:val="28"/>
        </w:rPr>
        <w:t xml:space="preserve">
      Местонахождение: Область Абай, город Семей, улица Рымбека Байсеитова, 55, здание коммунального государственного учреждения "Средняя общеобразовательная школа № 4" отдела образования города Семей управления образования области Абай. </w:t>
      </w:r>
    </w:p>
    <w:bookmarkEnd w:id="281"/>
    <w:bookmarkStart w:name="z292" w:id="282"/>
    <w:p>
      <w:pPr>
        <w:spacing w:after="0"/>
        <w:ind w:left="0"/>
        <w:jc w:val="both"/>
      </w:pPr>
      <w:r>
        <w:rPr>
          <w:rFonts w:ascii="Times New Roman"/>
          <w:b w:val="false"/>
          <w:i w:val="false"/>
          <w:color w:val="000000"/>
          <w:sz w:val="28"/>
        </w:rPr>
        <w:t>
      Границы: Область Абай, город Семей, от линии железной дороги Алматы-Семей по улице Абая по четной стороне, до проспекта Шакарима, по проспекту Шакарима по нечетной стороне, дома 13, 13 а, 35 до улицы Чокана Валиханова, по улице Чокана Валиханова дом 157, до улицы Рымбека Байсеитова, по улице Рымбека Байсеитова по нечетной стороне, до улицы Асета Найманбаева, по улице Асета Найманбаева по нечетной стороне, до линии железной дороги Алматы-Семей, вдоль линии железной дороги Алматы-Семей до улицы Абая Кунанбаева.</w:t>
      </w:r>
    </w:p>
    <w:bookmarkEnd w:id="282"/>
    <w:bookmarkStart w:name="z293" w:id="283"/>
    <w:p>
      <w:pPr>
        <w:spacing w:after="0"/>
        <w:ind w:left="0"/>
        <w:jc w:val="left"/>
      </w:pPr>
      <w:r>
        <w:rPr>
          <w:rFonts w:ascii="Times New Roman"/>
          <w:b/>
          <w:i w:val="false"/>
          <w:color w:val="000000"/>
        </w:rPr>
        <w:t xml:space="preserve"> Избирательный участок № 91</w:t>
      </w:r>
    </w:p>
    <w:bookmarkEnd w:id="283"/>
    <w:bookmarkStart w:name="z294" w:id="284"/>
    <w:p>
      <w:pPr>
        <w:spacing w:after="0"/>
        <w:ind w:left="0"/>
        <w:jc w:val="both"/>
      </w:pPr>
      <w:r>
        <w:rPr>
          <w:rFonts w:ascii="Times New Roman"/>
          <w:b w:val="false"/>
          <w:i w:val="false"/>
          <w:color w:val="000000"/>
          <w:sz w:val="28"/>
        </w:rPr>
        <w:t>
      Местонахождение: Область Абай, город Семей, улица Кайыма Мухамедханова, 14, здание коммунального государственного казенного предприятия "Семейский финансово-экономический колледж имени Рымбека Байсеитова" управления образования области Абай.</w:t>
      </w:r>
    </w:p>
    <w:bookmarkEnd w:id="284"/>
    <w:bookmarkStart w:name="z295" w:id="285"/>
    <w:p>
      <w:pPr>
        <w:spacing w:after="0"/>
        <w:ind w:left="0"/>
        <w:jc w:val="both"/>
      </w:pPr>
      <w:r>
        <w:rPr>
          <w:rFonts w:ascii="Times New Roman"/>
          <w:b w:val="false"/>
          <w:i w:val="false"/>
          <w:color w:val="000000"/>
          <w:sz w:val="28"/>
        </w:rPr>
        <w:t>
      Границы: Область Абай, город Семей, от улицы Бауыржана Момышулы по улице Асета Найманбаева, дома с 143 по 161, до улицы Алаша Козбагарова, по улице Алаша Козбагарова, дома с 7 по 23, до улицы Айткеша Ибраева, по улице Айткеша Ибраева с четной стороны, до проспекта Шакарима, по проспекту Шакарима, дома 18, 20, 20 б, до улицы Миржакипа Дулатова, по улице Миржакипа Дулатова с нечетной стороны, до улицы Бауыржана Момышулы, по улице Бауыржана Момышулы с четной стороны, до улицы Асета Найманбаева.</w:t>
      </w:r>
    </w:p>
    <w:bookmarkEnd w:id="285"/>
    <w:bookmarkStart w:name="z296" w:id="286"/>
    <w:p>
      <w:pPr>
        <w:spacing w:after="0"/>
        <w:ind w:left="0"/>
        <w:jc w:val="left"/>
      </w:pPr>
      <w:r>
        <w:rPr>
          <w:rFonts w:ascii="Times New Roman"/>
          <w:b/>
          <w:i w:val="false"/>
          <w:color w:val="000000"/>
        </w:rPr>
        <w:t xml:space="preserve"> Избирательный участок № 92</w:t>
      </w:r>
    </w:p>
    <w:bookmarkEnd w:id="286"/>
    <w:bookmarkStart w:name="z297" w:id="287"/>
    <w:p>
      <w:pPr>
        <w:spacing w:after="0"/>
        <w:ind w:left="0"/>
        <w:jc w:val="both"/>
      </w:pPr>
      <w:r>
        <w:rPr>
          <w:rFonts w:ascii="Times New Roman"/>
          <w:b w:val="false"/>
          <w:i w:val="false"/>
          <w:color w:val="000000"/>
          <w:sz w:val="28"/>
        </w:rPr>
        <w:t>
      Местонахождение: Область Абай, город Семей, улица Кайыма Мухамедханова, 15, здание коммунального государственного учреждения "Гимназия № 6 города Семей" отдела образования города Семей управления образования области Абай.</w:t>
      </w:r>
    </w:p>
    <w:bookmarkEnd w:id="287"/>
    <w:bookmarkStart w:name="z298" w:id="288"/>
    <w:p>
      <w:pPr>
        <w:spacing w:after="0"/>
        <w:ind w:left="0"/>
        <w:jc w:val="both"/>
      </w:pPr>
      <w:r>
        <w:rPr>
          <w:rFonts w:ascii="Times New Roman"/>
          <w:b w:val="false"/>
          <w:i w:val="false"/>
          <w:color w:val="000000"/>
          <w:sz w:val="28"/>
        </w:rPr>
        <w:t>
      Границы: Область Абай, город Семей, от улицы Кайыма Мухамедханова по улице Жакии Чайжунусова с четной стороны, до проспекта Шакарима, по проспекту Шакарима, дома 12, 14, до улицы Айткеша Ибраева, по улице Айткеша Ибраева, дома с 143 по 165, до улицы Кайыма Мухамедханова, по улице Кайыма Мухамедханова с нечетной стороны, до улицы Жакии Чайжунусова.</w:t>
      </w:r>
    </w:p>
    <w:bookmarkEnd w:id="288"/>
    <w:bookmarkStart w:name="z299" w:id="289"/>
    <w:p>
      <w:pPr>
        <w:spacing w:after="0"/>
        <w:ind w:left="0"/>
        <w:jc w:val="left"/>
      </w:pPr>
      <w:r>
        <w:rPr>
          <w:rFonts w:ascii="Times New Roman"/>
          <w:b/>
          <w:i w:val="false"/>
          <w:color w:val="000000"/>
        </w:rPr>
        <w:t xml:space="preserve"> Избирательный участок № 93</w:t>
      </w:r>
    </w:p>
    <w:bookmarkEnd w:id="289"/>
    <w:bookmarkStart w:name="z300" w:id="290"/>
    <w:p>
      <w:pPr>
        <w:spacing w:after="0"/>
        <w:ind w:left="0"/>
        <w:jc w:val="both"/>
      </w:pPr>
      <w:r>
        <w:rPr>
          <w:rFonts w:ascii="Times New Roman"/>
          <w:b w:val="false"/>
          <w:i w:val="false"/>
          <w:color w:val="000000"/>
          <w:sz w:val="28"/>
        </w:rPr>
        <w:t>
      Местонахождение: Область Абай, город Семей, улица Абая Кунанбаева 103, здание главного корпуса некоммерческого акционерного общества "Медицинский университет Семей".</w:t>
      </w:r>
    </w:p>
    <w:bookmarkEnd w:id="290"/>
    <w:bookmarkStart w:name="z301" w:id="291"/>
    <w:p>
      <w:pPr>
        <w:spacing w:after="0"/>
        <w:ind w:left="0"/>
        <w:jc w:val="both"/>
      </w:pPr>
      <w:r>
        <w:rPr>
          <w:rFonts w:ascii="Times New Roman"/>
          <w:b w:val="false"/>
          <w:i w:val="false"/>
          <w:color w:val="000000"/>
          <w:sz w:val="28"/>
        </w:rPr>
        <w:t>
      Границы: Область Абай Кунанбаева, город Семей, от берега реки Иртыш вдоль линии железной дороги Алматы-Семей до улицы Абая Кунанбаева, по улице Абая Кунанбаева, дома с 105 по 111 а, до улицы Тельмана Уранхаева, по улице Тельмана Уранхаева, 16, до улицы Жакии Чайжунусова, по улице Жакии Чайжунусова, дома с 129 по 133, до улицы Кайыма Мухамедханова, по улице Кайыма Мухамедханова, до улицы Абая Кунанбаева, по нечетной стороне улицы Абая Кунанбаева, дома с 85 по 97, до улицы Дмитрия Черепанова, по улице Дмитрия Черепанова, до берега реки Иртыш, вдоль берега реки Иртыш до линии железной дороги Алматы-Семей.</w:t>
      </w:r>
    </w:p>
    <w:bookmarkEnd w:id="291"/>
    <w:bookmarkStart w:name="z302" w:id="292"/>
    <w:p>
      <w:pPr>
        <w:spacing w:after="0"/>
        <w:ind w:left="0"/>
        <w:jc w:val="left"/>
      </w:pPr>
      <w:r>
        <w:rPr>
          <w:rFonts w:ascii="Times New Roman"/>
          <w:b/>
          <w:i w:val="false"/>
          <w:color w:val="000000"/>
        </w:rPr>
        <w:t xml:space="preserve"> Избирательный участок № 94</w:t>
      </w:r>
    </w:p>
    <w:bookmarkEnd w:id="292"/>
    <w:bookmarkStart w:name="z303" w:id="293"/>
    <w:p>
      <w:pPr>
        <w:spacing w:after="0"/>
        <w:ind w:left="0"/>
        <w:jc w:val="both"/>
      </w:pPr>
      <w:r>
        <w:rPr>
          <w:rFonts w:ascii="Times New Roman"/>
          <w:b w:val="false"/>
          <w:i w:val="false"/>
          <w:color w:val="000000"/>
          <w:sz w:val="28"/>
        </w:rPr>
        <w:t>
      Местонахождение: Область Абай, город Семей, улица Айткеша Ибраева, 130, здание коммунального государственного учреждения "Средняя общеобразовательная школа № 1 имени Н. Г. Чернышевского" отдела образования города Семей управления образования области Абай.</w:t>
      </w:r>
    </w:p>
    <w:bookmarkEnd w:id="293"/>
    <w:bookmarkStart w:name="z304" w:id="294"/>
    <w:p>
      <w:pPr>
        <w:spacing w:after="0"/>
        <w:ind w:left="0"/>
        <w:jc w:val="both"/>
      </w:pPr>
      <w:r>
        <w:rPr>
          <w:rFonts w:ascii="Times New Roman"/>
          <w:b w:val="false"/>
          <w:i w:val="false"/>
          <w:color w:val="000000"/>
          <w:sz w:val="28"/>
        </w:rPr>
        <w:t>
      Границы: Область Абай, город Семей, от улицы Кайыма Мухамедханова по улице Абая Кунанбаева, с четной стороны исключая дом по улице Абая Кунанбаева, 70 до улицы Генерала Беспаева, по улице Генерала Беспаева с нечетной стороны исключая дом по улице Генерала Беспаева 1 "А" до улицы Богенбай батыра, по улице Богенбай батыра, дома с 120 по 134 до улицы Панфилова, по улице Панфилова с нечетной стороны до улицы Асета Найманбаева, по улице Асета Найманбаева с четной стороны, исключая дома 94, 96 по улице Посмакова до улицы Габдуллы Тукая, по улице Габдуллы Тукая с нечетной стороны до улицы Чокана Валиханова, по улице Чокана Валиханова с нечетной стороны до улицы Кайыма Мухамедханова, по улице Кайыма Мухамедханова с четной стороны до улицы Асета Найманбаева, по улице Асета Найманбаева с четной стороны до улицы Алаша Козбагарова, по улице Алаша Козбагарова с четной стороны до улицы Айткеша Ибраева, по улице Айткеша Ибраева с нечетной стороны до улицы Кайыма Мухамедханова, по улице Кайыма Мухамедханова с четной стороны до улицы Абая Кунанбаева.</w:t>
      </w:r>
    </w:p>
    <w:bookmarkEnd w:id="294"/>
    <w:bookmarkStart w:name="z305" w:id="295"/>
    <w:p>
      <w:pPr>
        <w:spacing w:after="0"/>
        <w:ind w:left="0"/>
        <w:jc w:val="left"/>
      </w:pPr>
      <w:r>
        <w:rPr>
          <w:rFonts w:ascii="Times New Roman"/>
          <w:b/>
          <w:i w:val="false"/>
          <w:color w:val="000000"/>
        </w:rPr>
        <w:t xml:space="preserve"> Избирательный участок № 95</w:t>
      </w:r>
    </w:p>
    <w:bookmarkEnd w:id="295"/>
    <w:bookmarkStart w:name="z306" w:id="296"/>
    <w:p>
      <w:pPr>
        <w:spacing w:after="0"/>
        <w:ind w:left="0"/>
        <w:jc w:val="both"/>
      </w:pPr>
      <w:r>
        <w:rPr>
          <w:rFonts w:ascii="Times New Roman"/>
          <w:b w:val="false"/>
          <w:i w:val="false"/>
          <w:color w:val="000000"/>
          <w:sz w:val="28"/>
        </w:rPr>
        <w:t xml:space="preserve">
      Местонахождение: Область Абай, город Семей, улица братьев Мусиных, 19, здание коммунального государственного учреждения "Средняя общеобразовательная школа № 31" отдела образования города Семей управления образования области Абай. </w:t>
      </w:r>
    </w:p>
    <w:bookmarkEnd w:id="296"/>
    <w:bookmarkStart w:name="z307" w:id="297"/>
    <w:p>
      <w:pPr>
        <w:spacing w:after="0"/>
        <w:ind w:left="0"/>
        <w:jc w:val="both"/>
      </w:pPr>
      <w:r>
        <w:rPr>
          <w:rFonts w:ascii="Times New Roman"/>
          <w:b w:val="false"/>
          <w:i w:val="false"/>
          <w:color w:val="000000"/>
          <w:sz w:val="28"/>
        </w:rPr>
        <w:t>
      Границы: Область Абай, город Семей, от улицы Пушкина по улице Беспаева включая дома 1 "А", со 2 по 24, до улицы Богенбай батыра, по улице Богенбай батыра, дома с 107 по 131, до улицы Панфилова, по улице Панфилова с нечетной стороны, до улицы Пушкина, по улице Пушкина с четной стороны, до улицы Генерала Беспаева, включая все жилые дома по улице Бейбитшилик аралы.</w:t>
      </w:r>
    </w:p>
    <w:bookmarkEnd w:id="297"/>
    <w:bookmarkStart w:name="z308" w:id="298"/>
    <w:p>
      <w:pPr>
        <w:spacing w:after="0"/>
        <w:ind w:left="0"/>
        <w:jc w:val="left"/>
      </w:pPr>
      <w:r>
        <w:rPr>
          <w:rFonts w:ascii="Times New Roman"/>
          <w:b/>
          <w:i w:val="false"/>
          <w:color w:val="000000"/>
        </w:rPr>
        <w:t xml:space="preserve"> Избирательный участок № 96</w:t>
      </w:r>
    </w:p>
    <w:bookmarkEnd w:id="298"/>
    <w:bookmarkStart w:name="z309" w:id="299"/>
    <w:p>
      <w:pPr>
        <w:spacing w:after="0"/>
        <w:ind w:left="0"/>
        <w:jc w:val="both"/>
      </w:pPr>
      <w:r>
        <w:rPr>
          <w:rFonts w:ascii="Times New Roman"/>
          <w:b w:val="false"/>
          <w:i w:val="false"/>
          <w:color w:val="000000"/>
          <w:sz w:val="28"/>
        </w:rPr>
        <w:t>
      Местонахождение: Область Абай, город Семей, улица Абая Кунанбаева, 73, здание коммунального государственного казенного предприятия "Дворец творчества детей и молодежи" отдела образования города Семей управления образования области Абай.</w:t>
      </w:r>
    </w:p>
    <w:bookmarkEnd w:id="299"/>
    <w:bookmarkStart w:name="z310" w:id="300"/>
    <w:p>
      <w:pPr>
        <w:spacing w:after="0"/>
        <w:ind w:left="0"/>
        <w:jc w:val="both"/>
      </w:pPr>
      <w:r>
        <w:rPr>
          <w:rFonts w:ascii="Times New Roman"/>
          <w:b w:val="false"/>
          <w:i w:val="false"/>
          <w:color w:val="000000"/>
          <w:sz w:val="28"/>
        </w:rPr>
        <w:t>
      Границы: Область Абай, город Семей, от берега реки Иртыш по улице Дмитрия Черепанова, до улицы Абая Кунанбаева, по улице с нечетной стороны включая дом 70 по улице Абая Кунанбаева до улицы Генерала Беспаева, по улице Генерала Беспаева до улицы Пушкина, по улице Пушкина с нечетной стороны, до улицы Панфилова, по улице Панфилова с четной стороны, до улицы Гагарина, по улице Гагарина с нечетной стороны, до кладбища, вдоль кладбища до восточной окраины города, вдоль восточной окраины города до берега реки Иртыш, вдоль берега реки Иртыш до улицы Черепанова.</w:t>
      </w:r>
    </w:p>
    <w:bookmarkEnd w:id="300"/>
    <w:bookmarkStart w:name="z311" w:id="301"/>
    <w:p>
      <w:pPr>
        <w:spacing w:after="0"/>
        <w:ind w:left="0"/>
        <w:jc w:val="left"/>
      </w:pPr>
      <w:r>
        <w:rPr>
          <w:rFonts w:ascii="Times New Roman"/>
          <w:b/>
          <w:i w:val="false"/>
          <w:color w:val="000000"/>
        </w:rPr>
        <w:t xml:space="preserve"> Избирательный участок № 97</w:t>
      </w:r>
    </w:p>
    <w:bookmarkEnd w:id="301"/>
    <w:bookmarkStart w:name="z312" w:id="302"/>
    <w:p>
      <w:pPr>
        <w:spacing w:after="0"/>
        <w:ind w:left="0"/>
        <w:jc w:val="both"/>
      </w:pPr>
      <w:r>
        <w:rPr>
          <w:rFonts w:ascii="Times New Roman"/>
          <w:b w:val="false"/>
          <w:i w:val="false"/>
          <w:color w:val="000000"/>
          <w:sz w:val="28"/>
        </w:rPr>
        <w:t>
      Местонахождение: Область Абай, город Семей, улица Александра Посмакова, 70, здание коммунального государственного казенного предприятия "Политехнический колледж" управления образования области Абай.</w:t>
      </w:r>
    </w:p>
    <w:bookmarkEnd w:id="302"/>
    <w:bookmarkStart w:name="z313" w:id="303"/>
    <w:p>
      <w:pPr>
        <w:spacing w:after="0"/>
        <w:ind w:left="0"/>
        <w:jc w:val="both"/>
      </w:pPr>
      <w:r>
        <w:rPr>
          <w:rFonts w:ascii="Times New Roman"/>
          <w:b w:val="false"/>
          <w:i w:val="false"/>
          <w:color w:val="000000"/>
          <w:sz w:val="28"/>
        </w:rPr>
        <w:t>
      Границы: Область Абай, город Семей, от улицы Габдуллы Тукая по улице Чокана Валиханова с нечетной стороны, до улицы Николая Морозова, по улице Николая Морозова с нечетной стороны, до восточной окраины города, по восточной окраине города до улицы Гагарина, по улице Гагарина с четной стороны, до улицы Панфилова, по улице Панфилова с четной стороны, до улицы Асета Найманбаева, по улице Асета Найманбаева с нечетной стороны, до улицы Габдуллы Тукая, по улице Габдуллы Тукая с четной стороны, до улицы Чокана Валиханова.</w:t>
      </w:r>
    </w:p>
    <w:bookmarkEnd w:id="303"/>
    <w:bookmarkStart w:name="z314" w:id="304"/>
    <w:p>
      <w:pPr>
        <w:spacing w:after="0"/>
        <w:ind w:left="0"/>
        <w:jc w:val="left"/>
      </w:pPr>
      <w:r>
        <w:rPr>
          <w:rFonts w:ascii="Times New Roman"/>
          <w:b/>
          <w:i w:val="false"/>
          <w:color w:val="000000"/>
        </w:rPr>
        <w:t xml:space="preserve"> Избирательный участок № 98</w:t>
      </w:r>
    </w:p>
    <w:bookmarkEnd w:id="304"/>
    <w:bookmarkStart w:name="z315" w:id="305"/>
    <w:p>
      <w:pPr>
        <w:spacing w:after="0"/>
        <w:ind w:left="0"/>
        <w:jc w:val="both"/>
      </w:pPr>
      <w:r>
        <w:rPr>
          <w:rFonts w:ascii="Times New Roman"/>
          <w:b w:val="false"/>
          <w:i w:val="false"/>
          <w:color w:val="000000"/>
          <w:sz w:val="28"/>
        </w:rPr>
        <w:t>
      Местонахождение: Область Абай, город Семей, улица 6 Линия, 18, здание коммунального государственного учреждения "Средняя общеобразовательная школа № 12" отдела образования города Семей управления образования области Абай.</w:t>
      </w:r>
    </w:p>
    <w:bookmarkEnd w:id="305"/>
    <w:bookmarkStart w:name="z316" w:id="306"/>
    <w:p>
      <w:pPr>
        <w:spacing w:after="0"/>
        <w:ind w:left="0"/>
        <w:jc w:val="both"/>
      </w:pPr>
      <w:r>
        <w:rPr>
          <w:rFonts w:ascii="Times New Roman"/>
          <w:b w:val="false"/>
          <w:i w:val="false"/>
          <w:color w:val="000000"/>
          <w:sz w:val="28"/>
        </w:rPr>
        <w:t xml:space="preserve">
      Границы: Область Абай, город Семей, от улицы 7 Линия, по улице Айгыз Кошкинбаевой с нечетной стороны, до улицы Олега Аюченко, по улице Олега Аюченко, дома с 30 по 58, до улицы Луговая, по улице Луговая с четной стороны, до улицы Жомартбаева, по улице Жомартбаева, обе стороны, до улицы 7 Линия, по улице 7 Линия с нечетной стороны, до улицы Кошкинбаевой, включая жилые дома района Пожарной согры, старой водокачки и поселка Ак жол. </w:t>
      </w:r>
    </w:p>
    <w:bookmarkEnd w:id="306"/>
    <w:bookmarkStart w:name="z317" w:id="307"/>
    <w:p>
      <w:pPr>
        <w:spacing w:after="0"/>
        <w:ind w:left="0"/>
        <w:jc w:val="left"/>
      </w:pPr>
      <w:r>
        <w:rPr>
          <w:rFonts w:ascii="Times New Roman"/>
          <w:b/>
          <w:i w:val="false"/>
          <w:color w:val="000000"/>
        </w:rPr>
        <w:t xml:space="preserve"> Избирательный участок № 99</w:t>
      </w:r>
    </w:p>
    <w:bookmarkEnd w:id="307"/>
    <w:bookmarkStart w:name="z318" w:id="308"/>
    <w:p>
      <w:pPr>
        <w:spacing w:after="0"/>
        <w:ind w:left="0"/>
        <w:jc w:val="both"/>
      </w:pPr>
      <w:r>
        <w:rPr>
          <w:rFonts w:ascii="Times New Roman"/>
          <w:b w:val="false"/>
          <w:i w:val="false"/>
          <w:color w:val="000000"/>
          <w:sz w:val="28"/>
        </w:rPr>
        <w:t>
      Местонахождение: Область Абай, город Семей, улица 6 Линия, 18, здание коммунального государственного учреждения "Средняя общеобразовательная школа № 12" отдела образования города Семей управления образования области Абай.</w:t>
      </w:r>
    </w:p>
    <w:bookmarkEnd w:id="308"/>
    <w:bookmarkStart w:name="z319" w:id="309"/>
    <w:p>
      <w:pPr>
        <w:spacing w:after="0"/>
        <w:ind w:left="0"/>
        <w:jc w:val="both"/>
      </w:pPr>
      <w:r>
        <w:rPr>
          <w:rFonts w:ascii="Times New Roman"/>
          <w:b w:val="false"/>
          <w:i w:val="false"/>
          <w:color w:val="000000"/>
          <w:sz w:val="28"/>
        </w:rPr>
        <w:t>
      Границы: Область Абай, город Семей, от улицы Усть-Каменогорской по улице Олега Аюченко, дома со 2 по 28, включая все дома по нечетной стороне, до улицы Айгыз Кошкинбаевой, по улице Айгыз Кошкинбаевой с четной стороны, до улицы 3 Линия, по улице 3 Линия с нечетной стороны, до улицы Усть-Каменогорской, по улице Усть-Каменогорской с нечетной стороны, включая все жилые дома кварталов "А" и "Б", до улицы Олега Аюченко.</w:t>
      </w:r>
    </w:p>
    <w:bookmarkEnd w:id="309"/>
    <w:bookmarkStart w:name="z320" w:id="310"/>
    <w:p>
      <w:pPr>
        <w:spacing w:after="0"/>
        <w:ind w:left="0"/>
        <w:jc w:val="left"/>
      </w:pPr>
      <w:r>
        <w:rPr>
          <w:rFonts w:ascii="Times New Roman"/>
          <w:b/>
          <w:i w:val="false"/>
          <w:color w:val="000000"/>
        </w:rPr>
        <w:t xml:space="preserve"> Избирательный участок № 100</w:t>
      </w:r>
    </w:p>
    <w:bookmarkEnd w:id="310"/>
    <w:bookmarkStart w:name="z321" w:id="311"/>
    <w:p>
      <w:pPr>
        <w:spacing w:after="0"/>
        <w:ind w:left="0"/>
        <w:jc w:val="both"/>
      </w:pPr>
      <w:r>
        <w:rPr>
          <w:rFonts w:ascii="Times New Roman"/>
          <w:b w:val="false"/>
          <w:i w:val="false"/>
          <w:color w:val="000000"/>
          <w:sz w:val="28"/>
        </w:rPr>
        <w:t>
      Местонахождение: Область Абай, город Семей, улица Декоративная, 26, здание коммунального государственного учреждения "Индустриально-технологический колледж" управления образования области Абай.</w:t>
      </w:r>
    </w:p>
    <w:bookmarkEnd w:id="311"/>
    <w:bookmarkStart w:name="z322" w:id="312"/>
    <w:p>
      <w:pPr>
        <w:spacing w:after="0"/>
        <w:ind w:left="0"/>
        <w:jc w:val="both"/>
      </w:pPr>
      <w:r>
        <w:rPr>
          <w:rFonts w:ascii="Times New Roman"/>
          <w:b w:val="false"/>
          <w:i w:val="false"/>
          <w:color w:val="000000"/>
          <w:sz w:val="28"/>
        </w:rPr>
        <w:t>
      Границы: Область Абай, город Семей, от улицы 6 Линия по улице Декоративной по четной стороне, до восточной окраины поселка Восточный, по восточной окраине поселка Восточный, до улицы Усть-Каменогорской, вдоль улицы Усть-Каменогорской, включая 1, 2 дачи Восточный правый, 20 домов квартала "В", до улицы 6 Линия, по улице 6 Линия с четной стороны, до улицы Декоративной.</w:t>
      </w:r>
    </w:p>
    <w:bookmarkEnd w:id="312"/>
    <w:bookmarkStart w:name="z323" w:id="313"/>
    <w:p>
      <w:pPr>
        <w:spacing w:after="0"/>
        <w:ind w:left="0"/>
        <w:jc w:val="left"/>
      </w:pPr>
      <w:r>
        <w:rPr>
          <w:rFonts w:ascii="Times New Roman"/>
          <w:b/>
          <w:i w:val="false"/>
          <w:color w:val="000000"/>
        </w:rPr>
        <w:t xml:space="preserve"> Избирательный участок № 101</w:t>
      </w:r>
    </w:p>
    <w:bookmarkEnd w:id="313"/>
    <w:bookmarkStart w:name="z324" w:id="314"/>
    <w:p>
      <w:pPr>
        <w:spacing w:after="0"/>
        <w:ind w:left="0"/>
        <w:jc w:val="both"/>
      </w:pPr>
      <w:r>
        <w:rPr>
          <w:rFonts w:ascii="Times New Roman"/>
          <w:b w:val="false"/>
          <w:i w:val="false"/>
          <w:color w:val="000000"/>
          <w:sz w:val="28"/>
        </w:rPr>
        <w:t>
      Местонахождение: Область Абай, город Семей, Массив Восточный Левый 268 а. здание коммунального государственного учреждения "Средняя общеобразовательная школа № 45" отдела образования города Семей управления образования области Абай.</w:t>
      </w:r>
    </w:p>
    <w:bookmarkEnd w:id="314"/>
    <w:bookmarkStart w:name="z325" w:id="315"/>
    <w:p>
      <w:pPr>
        <w:spacing w:after="0"/>
        <w:ind w:left="0"/>
        <w:jc w:val="both"/>
      </w:pPr>
      <w:r>
        <w:rPr>
          <w:rFonts w:ascii="Times New Roman"/>
          <w:b w:val="false"/>
          <w:i w:val="false"/>
          <w:color w:val="000000"/>
          <w:sz w:val="28"/>
        </w:rPr>
        <w:t>
      Границы: Область Абай, город Семей, все жилые дома Массив Восточный Правый Береговой, 3, 4 дачи по трассе, внутри 4, 5, к реке Иртыш 6, 7, 8 дачи.</w:t>
      </w:r>
    </w:p>
    <w:bookmarkEnd w:id="315"/>
    <w:bookmarkStart w:name="z326" w:id="316"/>
    <w:p>
      <w:pPr>
        <w:spacing w:after="0"/>
        <w:ind w:left="0"/>
        <w:jc w:val="left"/>
      </w:pPr>
      <w:r>
        <w:rPr>
          <w:rFonts w:ascii="Times New Roman"/>
          <w:b/>
          <w:i w:val="false"/>
          <w:color w:val="000000"/>
        </w:rPr>
        <w:t xml:space="preserve"> Избирательный участок № 102</w:t>
      </w:r>
    </w:p>
    <w:bookmarkEnd w:id="316"/>
    <w:bookmarkStart w:name="z327" w:id="317"/>
    <w:p>
      <w:pPr>
        <w:spacing w:after="0"/>
        <w:ind w:left="0"/>
        <w:jc w:val="both"/>
      </w:pPr>
      <w:r>
        <w:rPr>
          <w:rFonts w:ascii="Times New Roman"/>
          <w:b w:val="false"/>
          <w:i w:val="false"/>
          <w:color w:val="000000"/>
          <w:sz w:val="28"/>
        </w:rPr>
        <w:t>
      Местонахождение: Область Абай, город Семей, улица Декоративная, 26, здание коммунального государственного учреждения "Индустриально-технологический колледж" управления образования области Абай.</w:t>
      </w:r>
    </w:p>
    <w:bookmarkEnd w:id="317"/>
    <w:bookmarkStart w:name="z328" w:id="318"/>
    <w:p>
      <w:pPr>
        <w:spacing w:after="0"/>
        <w:ind w:left="0"/>
        <w:jc w:val="both"/>
      </w:pPr>
      <w:r>
        <w:rPr>
          <w:rFonts w:ascii="Times New Roman"/>
          <w:b w:val="false"/>
          <w:i w:val="false"/>
          <w:color w:val="000000"/>
          <w:sz w:val="28"/>
        </w:rPr>
        <w:t>
       Границы: Область Абай, город Семей, все жилые дома Массива Восточный Правый, 9, 10, 11, 14 дачи, дачи Семь тополей 9, 10, 11, 14, массива Восточный Правый, 5, 6, 7 дачи по трассе.</w:t>
      </w:r>
    </w:p>
    <w:bookmarkEnd w:id="318"/>
    <w:bookmarkStart w:name="z329" w:id="319"/>
    <w:p>
      <w:pPr>
        <w:spacing w:after="0"/>
        <w:ind w:left="0"/>
        <w:jc w:val="left"/>
      </w:pPr>
      <w:r>
        <w:rPr>
          <w:rFonts w:ascii="Times New Roman"/>
          <w:b/>
          <w:i w:val="false"/>
          <w:color w:val="000000"/>
        </w:rPr>
        <w:t xml:space="preserve"> Избирательный участок № 103</w:t>
      </w:r>
    </w:p>
    <w:bookmarkEnd w:id="319"/>
    <w:bookmarkStart w:name="z330" w:id="320"/>
    <w:p>
      <w:pPr>
        <w:spacing w:after="0"/>
        <w:ind w:left="0"/>
        <w:jc w:val="both"/>
      </w:pPr>
      <w:r>
        <w:rPr>
          <w:rFonts w:ascii="Times New Roman"/>
          <w:b w:val="false"/>
          <w:i w:val="false"/>
          <w:color w:val="000000"/>
          <w:sz w:val="28"/>
        </w:rPr>
        <w:t xml:space="preserve">
      Местонахождение: Область Абай, город Семей, улица 6 Линия, 18 а, здание коммунального государственного учреждения "Средняя общеобразовательная школа № 47 имени Ахмета Байтурсынулы" отдела образования города Семей управления образования области Абай. </w:t>
      </w:r>
    </w:p>
    <w:bookmarkEnd w:id="320"/>
    <w:bookmarkStart w:name="z331" w:id="321"/>
    <w:p>
      <w:pPr>
        <w:spacing w:after="0"/>
        <w:ind w:left="0"/>
        <w:jc w:val="both"/>
      </w:pPr>
      <w:r>
        <w:rPr>
          <w:rFonts w:ascii="Times New Roman"/>
          <w:b w:val="false"/>
          <w:i w:val="false"/>
          <w:color w:val="000000"/>
          <w:sz w:val="28"/>
        </w:rPr>
        <w:t>
      Границы: Область Абай, город Семей, от улицы 3 Линия, по улице Усть-Каменогорской с нечетной стороны, до улицы 6 Линия, по улице 6 Линия с нечетной стороны, до улицы Декоративной, по улице Декоративной с нечетной стороны, до окраины поселка Восточный, по восточной окраине поселка Восточный до улицы Целинная, по улице Целинной с четной стороны, до улицы 7 Линия, по улице 7 Линия с четной стороны, до улицы Айгыз Кошкинбаевой, по улице Айгыз Кошкинбаевой с четной стороны до улицы 3 Линия, по улице 3 Линия с четной стороны до улицы Усть-Каменогорской.</w:t>
      </w:r>
    </w:p>
    <w:bookmarkEnd w:id="321"/>
    <w:bookmarkStart w:name="z332" w:id="322"/>
    <w:p>
      <w:pPr>
        <w:spacing w:after="0"/>
        <w:ind w:left="0"/>
        <w:jc w:val="left"/>
      </w:pPr>
      <w:r>
        <w:rPr>
          <w:rFonts w:ascii="Times New Roman"/>
          <w:b/>
          <w:i w:val="false"/>
          <w:color w:val="000000"/>
        </w:rPr>
        <w:t xml:space="preserve"> Избирательный участок № 104</w:t>
      </w:r>
    </w:p>
    <w:bookmarkEnd w:id="322"/>
    <w:bookmarkStart w:name="z333" w:id="323"/>
    <w:p>
      <w:pPr>
        <w:spacing w:after="0"/>
        <w:ind w:left="0"/>
        <w:jc w:val="both"/>
      </w:pPr>
      <w:r>
        <w:rPr>
          <w:rFonts w:ascii="Times New Roman"/>
          <w:b w:val="false"/>
          <w:i w:val="false"/>
          <w:color w:val="000000"/>
          <w:sz w:val="28"/>
        </w:rPr>
        <w:t>
      Местонахождение: Область Абай, город Семей, Массив Восточный Левый 268а. здание коммунального государственного учреждения "Средняя общеобразовательная школа № 45" отдела образования города Семей управления образования области Абай.</w:t>
      </w:r>
    </w:p>
    <w:bookmarkEnd w:id="323"/>
    <w:bookmarkStart w:name="z334" w:id="324"/>
    <w:p>
      <w:pPr>
        <w:spacing w:after="0"/>
        <w:ind w:left="0"/>
        <w:jc w:val="both"/>
      </w:pPr>
      <w:r>
        <w:rPr>
          <w:rFonts w:ascii="Times New Roman"/>
          <w:b w:val="false"/>
          <w:i w:val="false"/>
          <w:color w:val="000000"/>
          <w:sz w:val="28"/>
        </w:rPr>
        <w:t>
      Границы: Область Абай, город Семей, все жилые дома Массив Восточный Левый, 1, 2, 3 дачи.</w:t>
      </w:r>
    </w:p>
    <w:bookmarkEnd w:id="324"/>
    <w:bookmarkStart w:name="z335" w:id="325"/>
    <w:p>
      <w:pPr>
        <w:spacing w:after="0"/>
        <w:ind w:left="0"/>
        <w:jc w:val="left"/>
      </w:pPr>
      <w:r>
        <w:rPr>
          <w:rFonts w:ascii="Times New Roman"/>
          <w:b/>
          <w:i w:val="false"/>
          <w:color w:val="000000"/>
        </w:rPr>
        <w:t xml:space="preserve"> Избирательный участок № 105</w:t>
      </w:r>
    </w:p>
    <w:bookmarkEnd w:id="325"/>
    <w:bookmarkStart w:name="z336" w:id="326"/>
    <w:p>
      <w:pPr>
        <w:spacing w:after="0"/>
        <w:ind w:left="0"/>
        <w:jc w:val="both"/>
      </w:pPr>
      <w:r>
        <w:rPr>
          <w:rFonts w:ascii="Times New Roman"/>
          <w:b w:val="false"/>
          <w:i w:val="false"/>
          <w:color w:val="000000"/>
          <w:sz w:val="28"/>
        </w:rPr>
        <w:t xml:space="preserve">
      Местонахождение: Область Абай, город Семей, улица 6 Линия, 18 а, здание коммунального государственного учреждения "Средняя общеобразовательная школа № 47 имени Ахмета Байтурсынулы" отдела образования города Семей управления образования области Абай. </w:t>
      </w:r>
    </w:p>
    <w:bookmarkEnd w:id="326"/>
    <w:bookmarkStart w:name="z337" w:id="327"/>
    <w:p>
      <w:pPr>
        <w:spacing w:after="0"/>
        <w:ind w:left="0"/>
        <w:jc w:val="both"/>
      </w:pPr>
      <w:r>
        <w:rPr>
          <w:rFonts w:ascii="Times New Roman"/>
          <w:b w:val="false"/>
          <w:i w:val="false"/>
          <w:color w:val="000000"/>
          <w:sz w:val="28"/>
        </w:rPr>
        <w:t>
       Границы: Область Абай, город Семей, от улицы 7 Линия, по улице Целинной с нечетной стороны, до окраины поселка Восточный, по восточной окраине поселка Восточный до улицы Жомартбаева, включая улицу Джунгарскую и улицу Окружную, по улице Жомартбаева, обе стороны, до улицы 7 Линия, по улице 7 Линия с четной стороны, до улицы Целинной, массив Восточный Левый, 4, 5, 6 дачи.</w:t>
      </w:r>
    </w:p>
    <w:bookmarkEnd w:id="327"/>
    <w:bookmarkStart w:name="z338" w:id="328"/>
    <w:p>
      <w:pPr>
        <w:spacing w:after="0"/>
        <w:ind w:left="0"/>
        <w:jc w:val="left"/>
      </w:pPr>
      <w:r>
        <w:rPr>
          <w:rFonts w:ascii="Times New Roman"/>
          <w:b/>
          <w:i w:val="false"/>
          <w:color w:val="000000"/>
        </w:rPr>
        <w:t xml:space="preserve"> Избирательный участок № 106</w:t>
      </w:r>
    </w:p>
    <w:bookmarkEnd w:id="328"/>
    <w:bookmarkStart w:name="z339" w:id="329"/>
    <w:p>
      <w:pPr>
        <w:spacing w:after="0"/>
        <w:ind w:left="0"/>
        <w:jc w:val="both"/>
      </w:pPr>
      <w:r>
        <w:rPr>
          <w:rFonts w:ascii="Times New Roman"/>
          <w:b w:val="false"/>
          <w:i w:val="false"/>
          <w:color w:val="000000"/>
          <w:sz w:val="28"/>
        </w:rPr>
        <w:t xml:space="preserve">
      Местонахождение: Область Абай, город Семей, поселок Восход, здание коммунального государственного учреждения "Средняя общеобразовательная школа № 34 имени Бауыржана Момышулы" отдела образования города Семей управления образования области Абай. </w:t>
      </w:r>
    </w:p>
    <w:bookmarkEnd w:id="329"/>
    <w:bookmarkStart w:name="z340" w:id="330"/>
    <w:p>
      <w:pPr>
        <w:spacing w:after="0"/>
        <w:ind w:left="0"/>
        <w:jc w:val="both"/>
      </w:pPr>
      <w:r>
        <w:rPr>
          <w:rFonts w:ascii="Times New Roman"/>
          <w:b w:val="false"/>
          <w:i w:val="false"/>
          <w:color w:val="000000"/>
          <w:sz w:val="28"/>
        </w:rPr>
        <w:t>
      Границы: Область Абай, город Семей, все жилые дома правый дачный посҰлка Восход, Протока, Мостик, 12 дачи.</w:t>
      </w:r>
    </w:p>
    <w:bookmarkEnd w:id="330"/>
    <w:bookmarkStart w:name="z341" w:id="331"/>
    <w:p>
      <w:pPr>
        <w:spacing w:after="0"/>
        <w:ind w:left="0"/>
        <w:jc w:val="left"/>
      </w:pPr>
      <w:r>
        <w:rPr>
          <w:rFonts w:ascii="Times New Roman"/>
          <w:b/>
          <w:i w:val="false"/>
          <w:color w:val="000000"/>
        </w:rPr>
        <w:t xml:space="preserve"> Избирательный участок № 107</w:t>
      </w:r>
    </w:p>
    <w:bookmarkEnd w:id="331"/>
    <w:bookmarkStart w:name="z342" w:id="332"/>
    <w:p>
      <w:pPr>
        <w:spacing w:after="0"/>
        <w:ind w:left="0"/>
        <w:jc w:val="both"/>
      </w:pPr>
      <w:r>
        <w:rPr>
          <w:rFonts w:ascii="Times New Roman"/>
          <w:b w:val="false"/>
          <w:i w:val="false"/>
          <w:color w:val="000000"/>
          <w:sz w:val="28"/>
        </w:rPr>
        <w:t xml:space="preserve">
      Местонахождение: Область Абай, город Семей, поселок Восход, здание коммунального государственного учреждения "Средняя общеобразовательная школа № 34 имени Бауыржана Момышулы" отдела образования города Семей управления образования области Абай. </w:t>
      </w:r>
    </w:p>
    <w:bookmarkEnd w:id="332"/>
    <w:bookmarkStart w:name="z343" w:id="333"/>
    <w:p>
      <w:pPr>
        <w:spacing w:after="0"/>
        <w:ind w:left="0"/>
        <w:jc w:val="both"/>
      </w:pPr>
      <w:r>
        <w:rPr>
          <w:rFonts w:ascii="Times New Roman"/>
          <w:b w:val="false"/>
          <w:i w:val="false"/>
          <w:color w:val="000000"/>
          <w:sz w:val="28"/>
        </w:rPr>
        <w:t>
      Границы: Область Абай, город Семей, все жилые дома посҰлка Водный и массива Водный.</w:t>
      </w:r>
    </w:p>
    <w:bookmarkEnd w:id="333"/>
    <w:bookmarkStart w:name="z344" w:id="334"/>
    <w:p>
      <w:pPr>
        <w:spacing w:after="0"/>
        <w:ind w:left="0"/>
        <w:jc w:val="left"/>
      </w:pPr>
      <w:r>
        <w:rPr>
          <w:rFonts w:ascii="Times New Roman"/>
          <w:b/>
          <w:i w:val="false"/>
          <w:color w:val="000000"/>
        </w:rPr>
        <w:t xml:space="preserve"> Избирательный участок № 108</w:t>
      </w:r>
    </w:p>
    <w:bookmarkEnd w:id="334"/>
    <w:bookmarkStart w:name="z345" w:id="335"/>
    <w:p>
      <w:pPr>
        <w:spacing w:after="0"/>
        <w:ind w:left="0"/>
        <w:jc w:val="both"/>
      </w:pPr>
      <w:r>
        <w:rPr>
          <w:rFonts w:ascii="Times New Roman"/>
          <w:b w:val="false"/>
          <w:i w:val="false"/>
          <w:color w:val="000000"/>
          <w:sz w:val="28"/>
        </w:rPr>
        <w:t>
      Местонахождение: Область Абай, город Семей, поселок Восход, здание коммунального государственного учреждения "Средняя общеобразовательная школа № 34 имени Бауыржана Момышулы" отдела образования города Семей управления образования области Абай.</w:t>
      </w:r>
    </w:p>
    <w:bookmarkEnd w:id="335"/>
    <w:bookmarkStart w:name="z346" w:id="336"/>
    <w:p>
      <w:pPr>
        <w:spacing w:after="0"/>
        <w:ind w:left="0"/>
        <w:jc w:val="both"/>
      </w:pPr>
      <w:r>
        <w:rPr>
          <w:rFonts w:ascii="Times New Roman"/>
          <w:b w:val="false"/>
          <w:i w:val="false"/>
          <w:color w:val="000000"/>
          <w:sz w:val="28"/>
        </w:rPr>
        <w:t>
      Границы: Область Абай, город Семей, все жилые дома поселка Восход, все жилые дома подсобного хозяйства, Микрорайон 2 микрорайон, включая дома по улице 18, 19, 20, 21, 22, 23, 24 Водная, по улице Лиственной и улице Согренной.</w:t>
      </w:r>
    </w:p>
    <w:bookmarkEnd w:id="336"/>
    <w:bookmarkStart w:name="z347" w:id="337"/>
    <w:p>
      <w:pPr>
        <w:spacing w:after="0"/>
        <w:ind w:left="0"/>
        <w:jc w:val="left"/>
      </w:pPr>
      <w:r>
        <w:rPr>
          <w:rFonts w:ascii="Times New Roman"/>
          <w:b/>
          <w:i w:val="false"/>
          <w:color w:val="000000"/>
        </w:rPr>
        <w:t xml:space="preserve"> Избирательный участок № 131</w:t>
      </w:r>
    </w:p>
    <w:bookmarkEnd w:id="337"/>
    <w:bookmarkStart w:name="z348" w:id="338"/>
    <w:p>
      <w:pPr>
        <w:spacing w:after="0"/>
        <w:ind w:left="0"/>
        <w:jc w:val="both"/>
      </w:pPr>
      <w:r>
        <w:rPr>
          <w:rFonts w:ascii="Times New Roman"/>
          <w:b w:val="false"/>
          <w:i w:val="false"/>
          <w:color w:val="000000"/>
          <w:sz w:val="28"/>
        </w:rPr>
        <w:t>
      Местонахождение: Область Абай, город Семей, улица переулок Кабельный, 1, здание коммунального государственного предприятия на праве хозяйственного ведения "Городская больница № 1 города Семей" управления здравоохранения области Абай.</w:t>
      </w:r>
    </w:p>
    <w:bookmarkEnd w:id="338"/>
    <w:bookmarkStart w:name="z349" w:id="339"/>
    <w:p>
      <w:pPr>
        <w:spacing w:after="0"/>
        <w:ind w:left="0"/>
        <w:jc w:val="left"/>
      </w:pPr>
      <w:r>
        <w:rPr>
          <w:rFonts w:ascii="Times New Roman"/>
          <w:b/>
          <w:i w:val="false"/>
          <w:color w:val="000000"/>
        </w:rPr>
        <w:t xml:space="preserve"> Избирательный участок № 132</w:t>
      </w:r>
    </w:p>
    <w:bookmarkEnd w:id="339"/>
    <w:bookmarkStart w:name="z350" w:id="340"/>
    <w:p>
      <w:pPr>
        <w:spacing w:after="0"/>
        <w:ind w:left="0"/>
        <w:jc w:val="both"/>
      </w:pPr>
      <w:r>
        <w:rPr>
          <w:rFonts w:ascii="Times New Roman"/>
          <w:b w:val="false"/>
          <w:i w:val="false"/>
          <w:color w:val="000000"/>
          <w:sz w:val="28"/>
        </w:rPr>
        <w:t>
      Местонахождение: Область Абай, город Семей, военная часть 36803, 1 городок.</w:t>
      </w:r>
    </w:p>
    <w:bookmarkEnd w:id="340"/>
    <w:bookmarkStart w:name="z351" w:id="341"/>
    <w:p>
      <w:pPr>
        <w:spacing w:after="0"/>
        <w:ind w:left="0"/>
        <w:jc w:val="left"/>
      </w:pPr>
      <w:r>
        <w:rPr>
          <w:rFonts w:ascii="Times New Roman"/>
          <w:b/>
          <w:i w:val="false"/>
          <w:color w:val="000000"/>
        </w:rPr>
        <w:t xml:space="preserve"> Избирательный участок № 133</w:t>
      </w:r>
    </w:p>
    <w:bookmarkEnd w:id="341"/>
    <w:bookmarkStart w:name="z352" w:id="342"/>
    <w:p>
      <w:pPr>
        <w:spacing w:after="0"/>
        <w:ind w:left="0"/>
        <w:jc w:val="both"/>
      </w:pPr>
      <w:r>
        <w:rPr>
          <w:rFonts w:ascii="Times New Roman"/>
          <w:b w:val="false"/>
          <w:i w:val="false"/>
          <w:color w:val="000000"/>
          <w:sz w:val="28"/>
        </w:rPr>
        <w:t>
      Местонахождение: Область Абай, город Семей, улица Ташбека Кутжанова, 3, здание коммунального государственного предприятия на праве хозяйственного ведения "Центр ядерной медицины и онкологии" управления здравоохранения области Абай.</w:t>
      </w:r>
    </w:p>
    <w:bookmarkEnd w:id="342"/>
    <w:bookmarkStart w:name="z353" w:id="343"/>
    <w:p>
      <w:pPr>
        <w:spacing w:after="0"/>
        <w:ind w:left="0"/>
        <w:jc w:val="both"/>
      </w:pPr>
      <w:r>
        <w:rPr>
          <w:rFonts w:ascii="Times New Roman"/>
          <w:b w:val="false"/>
          <w:i w:val="false"/>
          <w:color w:val="000000"/>
          <w:sz w:val="28"/>
        </w:rPr>
        <w:t xml:space="preserve">
      Границы: Область Абай, город Семей, коммунальное государственное предприятие на праве хозяйственного ведения "Центр ядерной медицины и онкологии" управления здравоохранения области Абай, республиканское государственное казенное предприятие "Научно-исследовательский институт радиационной медицины и экологии". </w:t>
      </w:r>
    </w:p>
    <w:bookmarkEnd w:id="343"/>
    <w:bookmarkStart w:name="z354" w:id="344"/>
    <w:p>
      <w:pPr>
        <w:spacing w:after="0"/>
        <w:ind w:left="0"/>
        <w:jc w:val="left"/>
      </w:pPr>
      <w:r>
        <w:rPr>
          <w:rFonts w:ascii="Times New Roman"/>
          <w:b/>
          <w:i w:val="false"/>
          <w:color w:val="000000"/>
        </w:rPr>
        <w:t xml:space="preserve"> Избирательный участок № 134</w:t>
      </w:r>
    </w:p>
    <w:bookmarkEnd w:id="344"/>
    <w:bookmarkStart w:name="z355" w:id="345"/>
    <w:p>
      <w:pPr>
        <w:spacing w:after="0"/>
        <w:ind w:left="0"/>
        <w:jc w:val="both"/>
      </w:pPr>
      <w:r>
        <w:rPr>
          <w:rFonts w:ascii="Times New Roman"/>
          <w:b w:val="false"/>
          <w:i w:val="false"/>
          <w:color w:val="000000"/>
          <w:sz w:val="28"/>
        </w:rPr>
        <w:t>
      Местонахождение: Область Абай, город Семей, улица Галиаскара Туктабаева, 55, здание коммунального государственного предприятия на праве хозяйственного ведения "Областная инфекционная больница" управления здравоохранения области Абай.</w:t>
      </w:r>
    </w:p>
    <w:bookmarkEnd w:id="345"/>
    <w:bookmarkStart w:name="z356" w:id="346"/>
    <w:p>
      <w:pPr>
        <w:spacing w:after="0"/>
        <w:ind w:left="0"/>
        <w:jc w:val="left"/>
      </w:pPr>
      <w:r>
        <w:rPr>
          <w:rFonts w:ascii="Times New Roman"/>
          <w:b/>
          <w:i w:val="false"/>
          <w:color w:val="000000"/>
        </w:rPr>
        <w:t xml:space="preserve"> Избирательный участок № 135</w:t>
      </w:r>
    </w:p>
    <w:bookmarkEnd w:id="346"/>
    <w:bookmarkStart w:name="z357" w:id="347"/>
    <w:p>
      <w:pPr>
        <w:spacing w:after="0"/>
        <w:ind w:left="0"/>
        <w:jc w:val="both"/>
      </w:pPr>
      <w:r>
        <w:rPr>
          <w:rFonts w:ascii="Times New Roman"/>
          <w:b w:val="false"/>
          <w:i w:val="false"/>
          <w:color w:val="000000"/>
          <w:sz w:val="28"/>
        </w:rPr>
        <w:t>
      Местонахождение: Область Абай, город Семей, переулок Сеченова, 1, здание университетского госпиталя некоммерческого акционерного общества "Медицинский университет Семей".</w:t>
      </w:r>
    </w:p>
    <w:bookmarkEnd w:id="347"/>
    <w:bookmarkStart w:name="z358" w:id="348"/>
    <w:p>
      <w:pPr>
        <w:spacing w:after="0"/>
        <w:ind w:left="0"/>
        <w:jc w:val="both"/>
      </w:pPr>
      <w:r>
        <w:rPr>
          <w:rFonts w:ascii="Times New Roman"/>
          <w:b w:val="false"/>
          <w:i w:val="false"/>
          <w:color w:val="000000"/>
          <w:sz w:val="28"/>
        </w:rPr>
        <w:t>
      Границы: Область Абай, город Семей, университетский госпиталь некоммерческого акционерного общества "Медицинский университет Семей", коммунальное государственное казенное предприятие "Хоспис города Семей" управления здравоохранения области Абай.</w:t>
      </w:r>
    </w:p>
    <w:bookmarkEnd w:id="348"/>
    <w:bookmarkStart w:name="z359" w:id="349"/>
    <w:p>
      <w:pPr>
        <w:spacing w:after="0"/>
        <w:ind w:left="0"/>
        <w:jc w:val="left"/>
      </w:pPr>
      <w:r>
        <w:rPr>
          <w:rFonts w:ascii="Times New Roman"/>
          <w:b/>
          <w:i w:val="false"/>
          <w:color w:val="000000"/>
        </w:rPr>
        <w:t xml:space="preserve"> Избирательный участок № 136</w:t>
      </w:r>
    </w:p>
    <w:bookmarkEnd w:id="349"/>
    <w:bookmarkStart w:name="z360" w:id="350"/>
    <w:p>
      <w:pPr>
        <w:spacing w:after="0"/>
        <w:ind w:left="0"/>
        <w:jc w:val="both"/>
      </w:pPr>
      <w:r>
        <w:rPr>
          <w:rFonts w:ascii="Times New Roman"/>
          <w:b w:val="false"/>
          <w:i w:val="false"/>
          <w:color w:val="000000"/>
          <w:sz w:val="28"/>
        </w:rPr>
        <w:t>
      Местонахождение: Область Абай, город Семей, улица Сеченова, 1, здание учреждения "Почечный центр города Семей".</w:t>
      </w:r>
    </w:p>
    <w:bookmarkEnd w:id="350"/>
    <w:bookmarkStart w:name="z361" w:id="351"/>
    <w:p>
      <w:pPr>
        <w:spacing w:after="0"/>
        <w:ind w:left="0"/>
        <w:jc w:val="left"/>
      </w:pPr>
      <w:r>
        <w:rPr>
          <w:rFonts w:ascii="Times New Roman"/>
          <w:b/>
          <w:i w:val="false"/>
          <w:color w:val="000000"/>
        </w:rPr>
        <w:t xml:space="preserve"> Избирательный участок № 137</w:t>
      </w:r>
    </w:p>
    <w:bookmarkEnd w:id="351"/>
    <w:bookmarkStart w:name="z362" w:id="352"/>
    <w:p>
      <w:pPr>
        <w:spacing w:after="0"/>
        <w:ind w:left="0"/>
        <w:jc w:val="both"/>
      </w:pPr>
      <w:r>
        <w:rPr>
          <w:rFonts w:ascii="Times New Roman"/>
          <w:b w:val="false"/>
          <w:i w:val="false"/>
          <w:color w:val="000000"/>
          <w:sz w:val="28"/>
        </w:rPr>
        <w:t>
      Местонахождение: Область Абай, город Семей, переулок Сеченова, 11, здание коммунального государственного учреждения "Семейский Центр оказания специальных социальных услуг № 2" управления координации занятости и социальных программ области Абай.</w:t>
      </w:r>
    </w:p>
    <w:bookmarkEnd w:id="352"/>
    <w:bookmarkStart w:name="z363" w:id="353"/>
    <w:p>
      <w:pPr>
        <w:spacing w:after="0"/>
        <w:ind w:left="0"/>
        <w:jc w:val="left"/>
      </w:pPr>
      <w:r>
        <w:rPr>
          <w:rFonts w:ascii="Times New Roman"/>
          <w:b/>
          <w:i w:val="false"/>
          <w:color w:val="000000"/>
        </w:rPr>
        <w:t xml:space="preserve"> Избирательный участок № 138</w:t>
      </w:r>
    </w:p>
    <w:bookmarkEnd w:id="353"/>
    <w:bookmarkStart w:name="z364" w:id="354"/>
    <w:p>
      <w:pPr>
        <w:spacing w:after="0"/>
        <w:ind w:left="0"/>
        <w:jc w:val="both"/>
      </w:pPr>
      <w:r>
        <w:rPr>
          <w:rFonts w:ascii="Times New Roman"/>
          <w:b w:val="false"/>
          <w:i w:val="false"/>
          <w:color w:val="000000"/>
          <w:sz w:val="28"/>
        </w:rPr>
        <w:t>
      Местонахождение: Область Абай, город Семей, улица Мичурина, 140 а, здание коммунального государственного предприятия на праве хозяйственного ведения "Больница скорой медицинской помощи" управления здравоохранения области Абай.</w:t>
      </w:r>
    </w:p>
    <w:bookmarkEnd w:id="354"/>
    <w:bookmarkStart w:name="z365" w:id="355"/>
    <w:p>
      <w:pPr>
        <w:spacing w:after="0"/>
        <w:ind w:left="0"/>
        <w:jc w:val="left"/>
      </w:pPr>
      <w:r>
        <w:rPr>
          <w:rFonts w:ascii="Times New Roman"/>
          <w:b/>
          <w:i w:val="false"/>
          <w:color w:val="000000"/>
        </w:rPr>
        <w:t xml:space="preserve"> Избирательный участок № 139</w:t>
      </w:r>
    </w:p>
    <w:bookmarkEnd w:id="355"/>
    <w:bookmarkStart w:name="z366" w:id="356"/>
    <w:p>
      <w:pPr>
        <w:spacing w:after="0"/>
        <w:ind w:left="0"/>
        <w:jc w:val="both"/>
      </w:pPr>
      <w:r>
        <w:rPr>
          <w:rFonts w:ascii="Times New Roman"/>
          <w:b w:val="false"/>
          <w:i w:val="false"/>
          <w:color w:val="000000"/>
          <w:sz w:val="28"/>
        </w:rPr>
        <w:t>
      Местонахождение: Область Абай, город Семей, улица Галиаскара Туктабаева, 54, здание коммунального государственного предприятия на праве хозяйственного ведения "Областной центр фтизиопульмонологии" управления здравоохранения области Абай.</w:t>
      </w:r>
    </w:p>
    <w:bookmarkEnd w:id="356"/>
    <w:bookmarkStart w:name="z367" w:id="357"/>
    <w:p>
      <w:pPr>
        <w:spacing w:after="0"/>
        <w:ind w:left="0"/>
        <w:jc w:val="left"/>
      </w:pPr>
      <w:r>
        <w:rPr>
          <w:rFonts w:ascii="Times New Roman"/>
          <w:b/>
          <w:i w:val="false"/>
          <w:color w:val="000000"/>
        </w:rPr>
        <w:t xml:space="preserve"> Избирательный участок № 140</w:t>
      </w:r>
    </w:p>
    <w:bookmarkEnd w:id="357"/>
    <w:bookmarkStart w:name="z368" w:id="358"/>
    <w:p>
      <w:pPr>
        <w:spacing w:after="0"/>
        <w:ind w:left="0"/>
        <w:jc w:val="both"/>
      </w:pPr>
      <w:r>
        <w:rPr>
          <w:rFonts w:ascii="Times New Roman"/>
          <w:b w:val="false"/>
          <w:i w:val="false"/>
          <w:color w:val="000000"/>
          <w:sz w:val="28"/>
        </w:rPr>
        <w:t>
      Местонахождение: Область Абай, город Семей, улица Шоже Каржаубайулы, 251, здание изолятора временного содержания под стражей подозреваемых и обвиняемых в совершении преступлений управления полиции города Семей Департамента полиции области Абай.</w:t>
      </w:r>
    </w:p>
    <w:bookmarkEnd w:id="358"/>
    <w:bookmarkStart w:name="z369" w:id="359"/>
    <w:p>
      <w:pPr>
        <w:spacing w:after="0"/>
        <w:ind w:left="0"/>
        <w:jc w:val="left"/>
      </w:pPr>
      <w:r>
        <w:rPr>
          <w:rFonts w:ascii="Times New Roman"/>
          <w:b/>
          <w:i w:val="false"/>
          <w:color w:val="000000"/>
        </w:rPr>
        <w:t xml:space="preserve"> Избирательный участок № 141</w:t>
      </w:r>
    </w:p>
    <w:bookmarkEnd w:id="359"/>
    <w:bookmarkStart w:name="z370" w:id="360"/>
    <w:p>
      <w:pPr>
        <w:spacing w:after="0"/>
        <w:ind w:left="0"/>
        <w:jc w:val="both"/>
      </w:pPr>
      <w:r>
        <w:rPr>
          <w:rFonts w:ascii="Times New Roman"/>
          <w:b w:val="false"/>
          <w:i w:val="false"/>
          <w:color w:val="000000"/>
          <w:sz w:val="28"/>
        </w:rPr>
        <w:t>
      Местонахождение: Область Абай, город Семей, улица Шоже Каржаубайулы, 251 б, военная часть 5511.</w:t>
      </w:r>
    </w:p>
    <w:bookmarkEnd w:id="360"/>
    <w:bookmarkStart w:name="z371" w:id="361"/>
    <w:p>
      <w:pPr>
        <w:spacing w:after="0"/>
        <w:ind w:left="0"/>
        <w:jc w:val="left"/>
      </w:pPr>
      <w:r>
        <w:rPr>
          <w:rFonts w:ascii="Times New Roman"/>
          <w:b/>
          <w:i w:val="false"/>
          <w:color w:val="000000"/>
        </w:rPr>
        <w:t xml:space="preserve"> Избирательный участок № 142</w:t>
      </w:r>
    </w:p>
    <w:bookmarkEnd w:id="361"/>
    <w:bookmarkStart w:name="z372" w:id="362"/>
    <w:p>
      <w:pPr>
        <w:spacing w:after="0"/>
        <w:ind w:left="0"/>
        <w:jc w:val="both"/>
      </w:pPr>
      <w:r>
        <w:rPr>
          <w:rFonts w:ascii="Times New Roman"/>
          <w:b w:val="false"/>
          <w:i w:val="false"/>
          <w:color w:val="000000"/>
          <w:sz w:val="28"/>
        </w:rPr>
        <w:t>
      Местонахождение: Область Абай, город Семей, улица Миржакипа Дулатова, 282, здание коммунального государственного предприятия на праве хозяйственного ведения "Областной центр психического здоровья" управления здравоохранения области Абай.</w:t>
      </w:r>
    </w:p>
    <w:bookmarkEnd w:id="362"/>
    <w:bookmarkStart w:name="z373" w:id="363"/>
    <w:p>
      <w:pPr>
        <w:spacing w:after="0"/>
        <w:ind w:left="0"/>
        <w:jc w:val="left"/>
      </w:pPr>
      <w:r>
        <w:rPr>
          <w:rFonts w:ascii="Times New Roman"/>
          <w:b/>
          <w:i w:val="false"/>
          <w:color w:val="000000"/>
        </w:rPr>
        <w:t xml:space="preserve"> Избирательный участок № 143</w:t>
      </w:r>
    </w:p>
    <w:bookmarkEnd w:id="363"/>
    <w:bookmarkStart w:name="z374" w:id="364"/>
    <w:p>
      <w:pPr>
        <w:spacing w:after="0"/>
        <w:ind w:left="0"/>
        <w:jc w:val="both"/>
      </w:pPr>
      <w:r>
        <w:rPr>
          <w:rFonts w:ascii="Times New Roman"/>
          <w:b w:val="false"/>
          <w:i w:val="false"/>
          <w:color w:val="000000"/>
          <w:sz w:val="28"/>
        </w:rPr>
        <w:t>
      Местонахождение: Область Абай, город Семей, улица Бекена Жамакаева, 100, здание коммунального государственного предприятия на праве хозяйственного ведения "Областной перинатальный центр" управления здравоохранения области Абай.</w:t>
      </w:r>
    </w:p>
    <w:bookmarkEnd w:id="364"/>
    <w:bookmarkStart w:name="z375" w:id="365"/>
    <w:p>
      <w:pPr>
        <w:spacing w:after="0"/>
        <w:ind w:left="0"/>
        <w:jc w:val="left"/>
      </w:pPr>
      <w:r>
        <w:rPr>
          <w:rFonts w:ascii="Times New Roman"/>
          <w:b/>
          <w:i w:val="false"/>
          <w:color w:val="000000"/>
        </w:rPr>
        <w:t xml:space="preserve"> Избирательный участок № 144</w:t>
      </w:r>
    </w:p>
    <w:bookmarkEnd w:id="365"/>
    <w:bookmarkStart w:name="z376" w:id="366"/>
    <w:p>
      <w:pPr>
        <w:spacing w:after="0"/>
        <w:ind w:left="0"/>
        <w:jc w:val="both"/>
      </w:pPr>
      <w:r>
        <w:rPr>
          <w:rFonts w:ascii="Times New Roman"/>
          <w:b w:val="false"/>
          <w:i w:val="false"/>
          <w:color w:val="000000"/>
          <w:sz w:val="28"/>
        </w:rPr>
        <w:t>
      Местонахождение: Область Абай, город Семей, улица Бекена Жамакаева, 73, здание учреждения "Жамиля".</w:t>
      </w:r>
    </w:p>
    <w:bookmarkEnd w:id="366"/>
    <w:bookmarkStart w:name="z377" w:id="367"/>
    <w:p>
      <w:pPr>
        <w:spacing w:after="0"/>
        <w:ind w:left="0"/>
        <w:jc w:val="left"/>
      </w:pPr>
      <w:r>
        <w:rPr>
          <w:rFonts w:ascii="Times New Roman"/>
          <w:b/>
          <w:i w:val="false"/>
          <w:color w:val="000000"/>
        </w:rPr>
        <w:t xml:space="preserve"> Избирательный участок № 145</w:t>
      </w:r>
    </w:p>
    <w:bookmarkEnd w:id="367"/>
    <w:bookmarkStart w:name="z378" w:id="368"/>
    <w:p>
      <w:pPr>
        <w:spacing w:after="0"/>
        <w:ind w:left="0"/>
        <w:jc w:val="both"/>
      </w:pPr>
      <w:r>
        <w:rPr>
          <w:rFonts w:ascii="Times New Roman"/>
          <w:b w:val="false"/>
          <w:i w:val="false"/>
          <w:color w:val="000000"/>
          <w:sz w:val="28"/>
        </w:rPr>
        <w:t>
      Местонахождение: Область Абай, город Семей, улица Засядко, 91, здание товарищества с ограниченной ответственностью "Семейская железнодорожная больница".</w:t>
      </w:r>
    </w:p>
    <w:bookmarkEnd w:id="368"/>
    <w:bookmarkStart w:name="z379" w:id="369"/>
    <w:p>
      <w:pPr>
        <w:spacing w:after="0"/>
        <w:ind w:left="0"/>
        <w:jc w:val="left"/>
      </w:pPr>
      <w:r>
        <w:rPr>
          <w:rFonts w:ascii="Times New Roman"/>
          <w:b/>
          <w:i w:val="false"/>
          <w:color w:val="000000"/>
        </w:rPr>
        <w:t xml:space="preserve"> Избирательный участок № 146</w:t>
      </w:r>
    </w:p>
    <w:bookmarkEnd w:id="369"/>
    <w:bookmarkStart w:name="z380" w:id="370"/>
    <w:p>
      <w:pPr>
        <w:spacing w:after="0"/>
        <w:ind w:left="0"/>
        <w:jc w:val="both"/>
      </w:pPr>
      <w:r>
        <w:rPr>
          <w:rFonts w:ascii="Times New Roman"/>
          <w:b w:val="false"/>
          <w:i w:val="false"/>
          <w:color w:val="000000"/>
          <w:sz w:val="28"/>
        </w:rPr>
        <w:t>
      Местонахождение: Область Абай, город Семей, улица Бекена Жамакаева, 2, здание учреждения "Больница паллиативной помощи и сестринского ухода города Семей".</w:t>
      </w:r>
    </w:p>
    <w:bookmarkEnd w:id="370"/>
    <w:bookmarkStart w:name="z381" w:id="371"/>
    <w:p>
      <w:pPr>
        <w:spacing w:after="0"/>
        <w:ind w:left="0"/>
        <w:jc w:val="left"/>
      </w:pPr>
      <w:r>
        <w:rPr>
          <w:rFonts w:ascii="Times New Roman"/>
          <w:b/>
          <w:i w:val="false"/>
          <w:color w:val="000000"/>
        </w:rPr>
        <w:t xml:space="preserve"> Избирательный участок № 147</w:t>
      </w:r>
    </w:p>
    <w:bookmarkEnd w:id="371"/>
    <w:bookmarkStart w:name="z382" w:id="372"/>
    <w:p>
      <w:pPr>
        <w:spacing w:after="0"/>
        <w:ind w:left="0"/>
        <w:jc w:val="both"/>
      </w:pPr>
      <w:r>
        <w:rPr>
          <w:rFonts w:ascii="Times New Roman"/>
          <w:b w:val="false"/>
          <w:i w:val="false"/>
          <w:color w:val="000000"/>
          <w:sz w:val="28"/>
        </w:rPr>
        <w:t>
      Местонахождение: Область Абай, город Семей, улица Генерала Беспаева, 26, здание дерматовенерологического отделения коммунального государственного предприятия на праве хозяйственного ведения "Городская больница № 1 города Семей" управления здравоохранения области Абай.</w:t>
      </w:r>
    </w:p>
    <w:bookmarkEnd w:id="372"/>
    <w:bookmarkStart w:name="z383" w:id="373"/>
    <w:p>
      <w:pPr>
        <w:spacing w:after="0"/>
        <w:ind w:left="0"/>
        <w:jc w:val="left"/>
      </w:pPr>
      <w:r>
        <w:rPr>
          <w:rFonts w:ascii="Times New Roman"/>
          <w:b/>
          <w:i w:val="false"/>
          <w:color w:val="000000"/>
        </w:rPr>
        <w:t xml:space="preserve"> Избирательный участок № 148</w:t>
      </w:r>
    </w:p>
    <w:bookmarkEnd w:id="373"/>
    <w:bookmarkStart w:name="z384" w:id="374"/>
    <w:p>
      <w:pPr>
        <w:spacing w:after="0"/>
        <w:ind w:left="0"/>
        <w:jc w:val="both"/>
      </w:pPr>
      <w:r>
        <w:rPr>
          <w:rFonts w:ascii="Times New Roman"/>
          <w:b w:val="false"/>
          <w:i w:val="false"/>
          <w:color w:val="000000"/>
          <w:sz w:val="28"/>
        </w:rPr>
        <w:t>
      Местонахождение: Область Абай, город Семей, улица Терешкова, 6, здание коммунального государственного казенного предприятие "Областной центр психического здоровья" управления здравоохранения области Абай.</w:t>
      </w:r>
    </w:p>
    <w:bookmarkEnd w:id="3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