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4e8d" w14:textId="1184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23 декабря 2019 года № 47/310-VI. Зарегистрировано Департаментом юстиции Восточно-Казахстанской области 31 декабря 2019 года № 6469.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52 879 968,7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22 358 217,0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1 371 952,0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28 979 979,2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66 009 785,8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15 955,9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24 448,9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108 790,0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357 213,0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-13 254 563,0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13 254 563,0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14 201 299,9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1 388 481,1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59/430-VI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(города областного значения) – 746 409,5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Восточно-Казахстанской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57/410-VI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2020 год нормативы распределения доходов в бюджет города по социальному налогу и индивидуальному подоходному налогу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специалистам в области образования и культуры,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образования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52/377-VI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субвенцию, передаваемую в сельские округа в сумме 313 486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Абралинского сельского округа" - 16 658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Айнабулакского сельского округа" - 17 136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Алгабасского сельского округа" - 19 787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Акбулакского сельского округа" - 23 371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Достыкского сельского округа" - 20 281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Жиеналинского сельского округа" - 18 050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Иртышского сельского округа" - 22 588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Караоленского сельского округа" - 23 984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Кокентауского сельского округа" - 32 305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Новобаженовского сельского округа" - 26 584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Озерского сельского округа" - 25 716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Приречного сельского округа" - 30 129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Чаган" - 17 787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поселка Шульбинск" - 19 110 тысяч тенге.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секвестру, в процессе исполнения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 поступлений в бюджете на 2020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59/430-VI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52 879 968,7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22 358 217,0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11 897 686,0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3 428 886,0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8 468 800,0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1 850 398,0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96 882,0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1 371 952,0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1 106 952,0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1 106 952,0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28 979 979,2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28 979 585,5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90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66 009 785,8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1 128 254,2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571 800,3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542 860,0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448 014,0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542 100,7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246 156,0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21 251 254,8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2 026 902,0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2 026 802,0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1 038 335,0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18 155 908,1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17 933 084,2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17 035 661,2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770 867,7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770 867,7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334 515,8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4 616 196,1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2 078 337,1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2 371 690,4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2 365 711,9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535 568,3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388 451,9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124 468,6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21 040 896,7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12 762 784,0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11 736 553,5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10 579 737,7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1 156 815,8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1 007 377,5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184 595,6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5 345 058,4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969 923,7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652 259,7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4 375 134,7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365 522,8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532 204,1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3 353 300,4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2 933 054,3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2 933 054,3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188 125,9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996 055,8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1 745 057,4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1 982 140,2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1 064 036,9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292 088,1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348 419,1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207 541,1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1 397 550,5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1 397 550,5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9 613 707,0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9 442 743,5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9 442 743,5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3 965 774,8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1 920 306,0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3 556 662,7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2 209 044,7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1 292 741,2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916 303,5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746 409,5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1 544 300,5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-13 254 563,0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13 254 563,0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14 201 299,9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38 685 146,0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22 731 263,0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11 898 632,0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3 553 344,0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8 345 288,0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6 598 912,0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6 598 912,0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3 373 034,0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1 144 621,0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2 331 558,0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2 331 558,0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13 238 312,0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13 238 312,0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10"/>
        <w:gridCol w:w="4823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36 182 966,0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364 319,0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364 319,0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17 976 912,0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4 119 387,0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4 119 387,0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1 120 024,0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2 999 363,0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12 949 434,0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12 749 859,0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617 136,0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617 136,0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7 582 591,0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2 955 197,0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2 064 633,0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363 621,0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4 651 842,0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4 551 950,0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4 551 950,0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768 920,0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3 783 030,0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-2 510 673,0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31 504 974,0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23 665 828,0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12 456 892,0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3 891 472,0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8 565 420,0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3 507 876,0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2 089 435,0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693 739,0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362 831,0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7 248 394,0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7 248 394,0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2"/>
        <w:gridCol w:w="932"/>
        <w:gridCol w:w="932"/>
        <w:gridCol w:w="6536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31 111 946,0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711 133,0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20 267 039,0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4 404 692,0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4 404 692,0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1 148 651,0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3 256 041,0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14 854 874,0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14 666 832,0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13 892 324,0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774 508,0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710 364,0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710 364,0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1 748 548,0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2 532 101,0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612 798,0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1 615 572,0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1 615 572,0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381 801,0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3 211 259,0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3 108 750,0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-401 521,0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2020 год от продажи земельных участков 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3"/>
        <w:gridCol w:w="2877"/>
      </w:tblGrid>
      <w:tr>
        <w:trPr>
          <w:trHeight w:val="3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2020 год от продажи земельных участков сельскохозяйственного назначения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5-2-199, опубликовано в Эталонном контрольном банке нормативных правовых актов Республики Казахстан в электронном виде 14 января 2019 года).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марта 2019 года № 35/233-VI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5789, опубликовано в Эталонном контрольном банке нормативных правовых актов Республики Казахстан в электронном виде 2 апреля 2019 года).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мая 2019 года № 38/259-VI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5983, опубликовано в Эталонном контрольном банке нормативных правовых актов Республики Казахстан в электронном виде 7 июня 2019 года).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августа 2019 года № 41/278-VI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6140, опубликовано в Эталонном контрольном банке нормативных правовых актов Республики Казахстан в электронном виде 10 сентября 2019 года).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4 октября 2019 года № 43/288-VI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6204, опубликовано в Эталонном контрольном банке нормативных правовых актов Республики Казахстан в электронном виде 22 октября 2019 года).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6312, опубликовано в Эталонном контрольном банке нормативных правовых актов Республики Казахстан в электронном виде 4 декабря 2019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