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7499" w14:textId="2eb7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 по городу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2019 года № 11. Зарегистрировано Департаментом юстиции Восточно-Казахстанской области 8 мая 2019 года № 5932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Курчатов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по городу Курчатов,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образования, физической культуры и спорта города Курчатова Восточно-Казахстанской области Республики Казахстан"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получившими такое право на конкурсной основе, в порядке, определяемом Правительством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Курчатов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заместителя акима города Курчатов Кошкарбаева Н.Т.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Глазинский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11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 по городу Курчатов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9"/>
        <w:gridCol w:w="1110"/>
        <w:gridCol w:w="1111"/>
        <w:gridCol w:w="817"/>
        <w:gridCol w:w="1695"/>
        <w:gridCol w:w="1695"/>
        <w:gridCol w:w="306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заказа на дошкольное воспитания и обучения на одного воспитанника в месяц, тенге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платы, в месяц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Коммунальнное государственное казенное предприятие "Детский сад "Күншуақ" города Курчатова"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- 9800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"Ақ-бөбек"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-8500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"Журавушка" акимата города Курчатов"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- 9800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№ 2 города Курчатов"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- 8500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школа № 3 города Курчатова"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6 лет - 8500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