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cd6c3" w14:textId="2dcd6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14 сентября 2018 года № 24/191-VI "Об утверждении Правил определения размера и порядка оказания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29 ноября 2019 года № 36/282-VI. Зарегистрировано Департаментом юстиции Восточно-Казахстанской области 18 декабря 2019 года № 6396. Утратило силу решением Курчатовского городского маслихата области Абай от 30 ноября 2023 года № 12/72-VIII.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30.11.2023 </w:t>
      </w:r>
      <w:r>
        <w:rPr>
          <w:rFonts w:ascii="Times New Roman"/>
          <w:b w:val="false"/>
          <w:i w:val="false"/>
          <w:color w:val="ff0000"/>
          <w:sz w:val="28"/>
        </w:rPr>
        <w:t>№ 12/72-VIII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Курчатовский городской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14 сентября 2018 года № 24/191-VI "Об утверждении Правил определения размера и порядка оказания жилищной помощи" (зарегистрировано в Реестре государственной регистрации нормативных правовых актов за номером 5-3-130, опубликовано 18 октября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года № 36/282-VI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определения размера и порядка оказания жилищной помощи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жилищной помощи малообеспеченным семьям (гражданам) (далее – Правила) разработаны в соответствии с Законом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жилищных отношениях"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постановлениями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малообеспеченным семьям (гражданам).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доля предельно-допустимых расходов – отношение предельно-допустимого уровня расходов семьи (гражданина) в месяц на содержание общего имущества объекта кондоминиума,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расходы на содержание общего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приобретение, установку, эксплуатацию и поверку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накопление денег на предстоящий в будущем капитальный ремонт общего имущества объекта кондоминиума или отдельных его видов;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Жилищная помощь предоставляется за счет средств местного бюджета малообеспеченным семьям (гражданам), постоянно проживающим в данной местности, на оплату: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Жилищная помощь оказывается по предъявленным поставщиками счетам на оплату коммунальных услуг и счетам о ежемесячных взносах на содержание общего имущества объекта кондоминиума согласно смете расходов на содержание общего имущества объекта кондоминиума за счет бюджетных средств лицам, постоянно проживающим в данной местности.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Поставщики коммунальных услуг представляют в ГУ "Отдел занятости и социальных программ города Курчатова", (далее - уполномоченный орган) тарифы на коммунальные услуги, их изменения, согласованные с уполномоченным органом по регулированию естественных монополий и защите конкуренции.</w:t>
      </w:r>
    </w:p>
    <w:bookmarkEnd w:id="17"/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4. Государственную услугу "Назначение жилищной помощи" оказывает уполномоченный орган.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Для назначения жилищной помощи семья (гражданин, либо его представитель по нотариально заверенной доверенности) ежеквартально обращается в уполномоченную организацию или веб-портал "электронного правительства" www.egov.kz (далее – портал) с заявлением и предоставляет перечень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"Назначение жилищной помощи",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первичном обращении жилищная помощь назначается с месяца, в котором подано заявление с необходимым перечнем документов.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обращении заявителя за назначением жилищной помощи ежеквартально, жилищная помощь назначается за квартал, независимо от времени представления документов в квартале обращения. В случае если документы за предшествующий квартал не представлялись, начисление жилищной помощи осуществляется с месяца обращения.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 для назначения жилищной помощи принимаются до 25 числа последнего месяца текущего квартала.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Жилищная помощь не оказывается семьям: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имеющим на праве собственности более одной единицы жилья (квартиры, дома) или сдающим жилые помещения в наем;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имеющим в составе трудоспособных лиц, которые не работают, не учатся, не служат в армии и не зарегистрированы в уполномоченном органе по вопросам занятости, за исключением: лиц, осуществляющих уход за инвалидами первой и второй групп, детьми-инвалидами в возрасте до 18 лет, лицами старше восьмидесяти лет, матерей, занятых воспитанием ребенка в возрасте до трех лет;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имеющим в составе лиц, состоящих в законном браке, которые не знают (не указывают) местонахождение отсутствующего супруга и не обращались по этому вопросу в правоохранительные органы;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если родители разведены и не подали иск о взыскании алиментов на проживающих с ними детей.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Семьи, в которых безработные члены семьи без уважительных причин отказались от предложенной работы или трудоустройства, самовольно прекратившие участие в общественных работах, обучении или переобучении, теряют право на получение жилищной помощи до возобновления трудоустройства, обучения и переобучения.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Расходы на содержание жилого дома (жилого здания), электроснабжение учитываются средние за квартал, предшествующий кварталу обращения. Расходы за водоснабжение, водоотведение, теплоэнергию, вывоз твердых бытовых отходов, услуги телекоммуникаций учитываются по тарифам услугодателей.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Расходы, принимаемые к расчету для потребителей, имеющих общедомовые приборы учета потребления тепловой энергии, определяются по фактическим затратам за предшествующий квартал, в пределах нормы потребления тепловой энергии на отопление домов с общедомовыми приборами учета.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Расходы, принимаемые к расчету для потребителей, имеющих приборы учета потребления холодного и горячего водоснабжения, газоснабжения, определяются по фактическим затратам за предшествующий квартал в пределах установленных тарифов.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 целью поддержки семей, в состав которых входят пенсионеры, инвалиды, дети-инвалиды, сироты, опекаемые, четверо и более несовершеннолетних детей, при расчете жилищной помощи доход корректируется (уменьшается) на два месячных расчетных показателя, установленного на соответствующий период времени бюджетным законодательством Республики Казахстан.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назначении жилищной помощи применяются следующие условия: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заявитель находится в законном браке, но супруг не прописан по данному адресу – учитываются доходы обоих супругов и жилищная помощь назначается по адресу ходатайствующего о жилищной помощи супруга;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 заявителя прописан ребенок до 18 лет, родители которого не лишены родительских прав и прописаны в другом месте – учитываются доходы родителей ребенка.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предоставления жилищной помощи является решение уполномоченного органа.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Получатели жилищной помощи в течение 10 рабочих дней информируют уполномоченный орган о любых изменениях формы собственности своего жилья, состава семьи, ее совокупного дохода и статуса.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Заявители несут ответственность за достоверность представленных сведений в установленном законодательством порядке.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Необоснованно полученные суммы жилищной помощи подлежат возврату получателем в добровольном порядке, а в случае отказа в установленном законодательством порядке.</w:t>
      </w:r>
    </w:p>
    <w:bookmarkEnd w:id="40"/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Размер жилищной помощи и нормативы содержания жилища и потребления коммунальных услуг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Жилищная помощь определяется как разница между суммой оплаты расходов на содержание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Доля предельно допустимых расходов семьи устанавливается к совокупному доходу семьи в размере 7 %.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расчете размера жилищной помощи учитываются следующие нормы: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1) площади: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одиноко проживающих граждан – 35 кв.м;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2-х человек – 45 кв.м;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3-х человек – 55 кв.м;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4-х и более человек - по 15 кв.м. на каждого, но не более 90 кв.м;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расхода на эксплуатацию общего имущества объекта кондоминиума – 30 тенге за 1 кв.м.;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потребления электроэнергии в месяц – 90 кВт на каждого проживающего, для одиноко проживающих пенсионеров, инвалидов – 120 кВт.</w:t>
      </w:r>
    </w:p>
    <w:bookmarkEnd w:id="51"/>
    <w:bookmarkStart w:name="z6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Выплата жилищной помощи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Выплата жилищной помощи осуществляется через банки второго уровня, путем зачисления на лицевые счета получателей.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Заключительные положения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