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16c1" w14:textId="1941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Риддера от 1 февраля 2018 года № 121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4 января 2019 года № 1. Зарегистрировано Управлением юстиции города Риддера Департамента юстиции Восточно-Казахстанской области 24 января 2019 года № 5-4-185. Утратило силу - постановлением акимата города Риддера Восточно-Казахстанской области от 30 декабря 2020 года № 853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города Риддера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Риддера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"Об утверждении государственного образовательного заказа на дошкольное воспитание и обучение, размера родительской платы" от 1 февраля 2018 года № 121 (зарегистрировано в Реестре государственной регистрации нормативных правовых актов № 5486, опубликовано в Эталонном контрольном банке нормативных правовых актов Республики Казахстан в электронном виде 26 февраля 2018 года, в газете "Лениногорская Правда" 09 марта 2018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города Риддера"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Риддера;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Риддера после его официального опубликования.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Риддера Дюсембаева Д.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Риддера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Риддера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января 2019 года № 1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3056"/>
        <w:gridCol w:w="826"/>
        <w:gridCol w:w="826"/>
        <w:gridCol w:w="501"/>
        <w:gridCol w:w="1293"/>
        <w:gridCol w:w="515"/>
        <w:gridCol w:w="4566"/>
      </w:tblGrid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воспитание и обучения на одного воспитанника в месяц, тенге</w:t>
            </w:r>
          </w:p>
        </w:tc>
        <w:tc>
          <w:tcPr>
            <w:tcW w:w="4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"Детский-сад №15 "Золотая рыбка" государственное учреждение "Отдел образования города Риддера"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-11500 С 3 лет до 7 лет – 13500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"Алем"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-11500 С 3 лет до 7 лет – 13500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№24 "Аленка"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-11500 С 3 лет до 7 лет – 13500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№25 "Ромашка" государственное учреждение "Отдел образования города Риддера"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-11500 С 3 лет до 7 лет – 13500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№38 "Ласточка" государственное учреждение "Отдел образования города Риддера"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-11500 С 3 лет до 7 лет – 13500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№41 "Теремок"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-11500 С 3 лет до 7 лет – 13500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"Дельфин"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-11500 С 3 лет до 7 лет – 13500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города Риддера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-11500 С 3 лет до 7 лет – 13500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"Куаныш"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-11500 С 3 лет до 7 лет – 13500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"Балдаурен"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-11500 С 3 лет до 7 лет – 13500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"Болашақ" города Риддера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-11500 С 3 лет до 7 лет – 13500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