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79ba6" w14:textId="3379b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Риддерского городского маслихата от 27 декабря 2018 года № 28/12-VI "О бюджете города Риддера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15 марта 2019 года № 31/2-VI. Зарегистрировано Департаментом юстиции Восточно-Казахстанской области 19 марта 2019 года № 5796. Утратило силу решением Риддерского городского маслихата Восточно-Казахстанской области от 27 декабря 2019 года № 38/2-VI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Риддерского городского маслихата Восточно-Казахстанской области от 27.12.2019 </w:t>
      </w:r>
      <w:r>
        <w:rPr>
          <w:rFonts w:ascii="Times New Roman"/>
          <w:b w:val="false"/>
          <w:i w:val="false"/>
          <w:color w:val="ff0000"/>
          <w:sz w:val="28"/>
        </w:rPr>
        <w:t>№ 38/2-VI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15 февраля 2019 года № 27/302-VI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2018 года № 25/280-VI "Об областном бюджете на 2019-2021 годы" (зарегистрировано в Реестре государственной регистрации нормативных правовых актов за № 5734), Риддерский городской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27 декабря 2018 года № 28/12-VI "О бюджете города Риддера на 2019-2021 годы" (зарегистрировано в Реестре государственной регистрации нормативных правовых актов за № 5-4-184, опубликовано в Эталонном контрольном банке нормативных правовых актов Республики Казахстан в электронном виде 14 января 2019 года) следующие изменения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Риддера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6526133 тысяч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3173206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44695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40804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3267428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6309838,7 тысяч тенге; 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216294,3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-216294,3 тысяч тенге;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280912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64617,7 тысяч тенге.";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Предусмотреть в городском бюджете на 2019 год возврат трансфертов в областной бюджет в связи с неиспользованием (недоиспользованием) в 2018 году целевых трансфертов, выделенных из вышестоящего бюджета в размере 181,1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городском бюджете на 2019 год целевые текущие трансферты из областного бюджета в размере 298537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в городском бюджете на 2019 год целевые текущие трансферты из республиканского бюджета в размере 686922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Осипов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XXXI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Риддерского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31/2 -VI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XХVIII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Риддерского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28/12-VI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6309838,7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Капительные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Капительные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туризм,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уничтожение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-216294,3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