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4d99" w14:textId="9d04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25 декабря 2018 года № 30/4-VІ "О бюджете Абайского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 марта 2019 года № 32/2-VІ. Зарегистрировано Департаментом юстиции Восточно-Казахстанской области 11 марта 2019 года № 5758. Утратило силу решением Абайского районного маслихата Восточно-Казахстанской области от 30 декабря 2019 года № 42/9-VI</w:t>
      </w:r>
    </w:p>
    <w:p>
      <w:pPr>
        <w:spacing w:after="0"/>
        <w:ind w:left="0"/>
        <w:jc w:val="both"/>
      </w:pPr>
      <w:bookmarkStart w:name="z1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Восточно-Казахстанской области от 30.12.2019 № 42/9-VI (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01.01.2020).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февраля 2019 года № 27/302-VI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25/280-VІ "Об областном бюджете на 2019-2021 годы" (зарегистрировано в Реестре государственной регистрации нормативных правовых актов за № 5734) Абайский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25 декабря 2018 года № 30/4-VІ "О бюджете Абайского района на 2019-2021 годы" (зарегистрировано в Реестре государственной регистрации нормативных правовых актов за № 5-5-163, опубликовано в газете "Абай елі" от 8-15 января, от 16-23 января 2019 года, в эталонном контрольном банке нормативного правового акта Республики Казахстан в электронном виде от 9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3 591 196,0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328 563,0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4 450,0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4 000,0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3 254 183,0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3 617 236,3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23 217,0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37 875,0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14 658,0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- 23 217,0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49 257,3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37 875,0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14 658,0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26 040,3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Молдаханова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30/4-VІ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829"/>
        <w:gridCol w:w="534"/>
        <w:gridCol w:w="829"/>
        <w:gridCol w:w="6523"/>
        <w:gridCol w:w="30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3 591 196,0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328 563,0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139 573,0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139 573,0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125 883,0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3 254 183,0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3 254 183,0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3 254 183,0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464 442,0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188 111,0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2 591 255,0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490"/>
        <w:gridCol w:w="1033"/>
        <w:gridCol w:w="1033"/>
        <w:gridCol w:w="107"/>
        <w:gridCol w:w="6078"/>
        <w:gridCol w:w="27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3 617 236,3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431 838,0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303 418,0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20 639,0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20 639,0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133 940,0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131 856,0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148 839,0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138 639,0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128 340,0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42 687,0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66 327,0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1 970 453,0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206 911,0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206 911,0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124 485,0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82 426,0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1 658 695,0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1 518 029,0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1 402 578,0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115 451,0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135 666,0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135 666,0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104 847,0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104 847,0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27 981,0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15 893,0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39 148,0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316 724,0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82 823,0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80 411,0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80 411,0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208 969,0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208 969,0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83 355,0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23 466,0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69 715,9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50 458,9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50 458,9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50 458,9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19 257,0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400 897,0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282 460,0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142 349,0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142 349,0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140 111,0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140 111,0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18 730,0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41 996,0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42 639,0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175 424,0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144 372,0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144 372,0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21 286,0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114 640,0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72 745,0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24 245,0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150 693,4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150 693,4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150 693,4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6 431,4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98 126,0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33 881,0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-23 217,0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49 257,3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26 040,3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26 040,3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