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78af" w14:textId="dc37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4 марта 2019 года № 35/236-VI. Зарегистрировано Департаментом юстиции Восточно-Казахстанской области 6 марта 2019 года № 5751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Аягозского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35/236-VI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декабря 2016 года № 8/60-VІ "О бюджете Аягозского района на 2017-2019 годы" (зарегистрировано в Реестре государственной регистрации нормативных правовых актов за номером 4798, опубликовано в Эталонном контрольном банке нормативных правовых актов Республики Казахстан в электронном виде 14 января 2017 года, газете "Аягөз жаңалықтары" от 14 января 2017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28 марта 2017 года № 9/82-VІ "О внесении изменений в решение Аягозского районного маслихата от 23 декабря 2016 года № 8/60-VІ "О бюджете Аягозского района на 2017-2019 годы" (зарегистрировано в Реестре государственной регистрации нормативных правовых актов за номером 4923, опубликовано в Эталонном контрольном банке нормативных правовых актов Республики Казахстан в электронном виде 11 апреля 2017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5 июня 2017 года № 11/87-VІ "О внесении изменений в решение Аягозского районного маслихата от 23 декабря 2016 года № 8/60-VІ "О бюджете Аягозского района на 2017-2019 годы" (зарегистрировано в Реестре государственной регистрации нормативных правовых актов за номером 5060, опубликовано в Эталонном контрольном банке нормативных правовых актов Республики Казахстан в электронном виде 19 июня 2017 года);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 августа 2017 года № 13/99-VІ "О внесении изменений в решение Аягозского районного маслихата от 23 декабря 2016 года № 8/60-VІ "О бюджете Аягозского района на 2017-2019 годы" (зарегистрировано в Реестре государственной регистрации нормативных правовых актов за номером 5154, опубликовано в Эталонном контрольном банке нормативных правовых актов Республики Казахстан в электронном виде 15 августа 2017 года);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августа 2017 года № 14/108-VІ "О внесении изменений в решение Аягозского районного маслихата от 23 декабря 2016 года № 8/60-VІ "О бюджете Аягозского района на 2017-2019 годы" (зарегистрировано в Реестре государственной регистрации нормативных правовых актов за номером 5205, опубликовано в Эталонном контрольном банке нормативных правовых актов Республики Казахстан в электронном виде 21 сентября 2017 года);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октября 2017 года № 15/114-VІ "О внесении изменений в решение Аягозского районного маслихата от 23 декабря 2017 года № 8/60-VІ "О бюджете Аягозского района на 2017-2019 годы" (зарегистрировано в Реестре государственной регистрации нормативных правовых актов за номером 5235, опубликовано в Эталонном контрольном банке нормативных правовых актов Республики Казахстан в электронном виде 20 октября 2017 года);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4 декабря 2017 года № 16/117-VІ "О внесении изменений в решение Аягозского районного маслихата от 23 декабря 2016 года № 8/117-VІ "О бюджете Аягозского района на 2017-2019 годы" (зарегистрировано в Реестре государственной регистрации нормативных правовых актов за номером 5315, опубликовано в Эталонном контрольном банке нормативных правовых актов Республики Казахстан в электронном виде 14 декабря 2017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