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ff31" w14:textId="1f1f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мая 2019 года № 38/254-VI. Зарегистрировано Департаментом юстиции Восточно-Казахстанской области 24 мая 2019 года № 5967.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11845021,7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4642712,6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20147,0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26413,0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7155749,1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11979673,7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21"/>
        <w:gridCol w:w="465"/>
        <w:gridCol w:w="721"/>
        <w:gridCol w:w="7273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11845021,7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4642712,6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1053379,9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1040561,9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857560,7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7155749,1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7146477,0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1899283,0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1931421,0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5"/>
        <w:gridCol w:w="960"/>
        <w:gridCol w:w="961"/>
        <w:gridCol w:w="961"/>
        <w:gridCol w:w="5652"/>
        <w:gridCol w:w="26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11979673,7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1059363,5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143600,8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140863,8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616292,7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5920740,9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639788,9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231620,2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21746,2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408168,7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4982821,0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4770656,3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715900,4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4054755,9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516841,6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53305,6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1017593,0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219496,5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179887,5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296184,7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265200,7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214486,7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610164,9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