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957" w14:textId="a1cc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октября 2019 года № 40/278-VI. Зарегистрировано Департаментом юстиции Восточно-Казахстанской области 28 октября 2019 года № 6229. Утратило силу решением Аягозского районного маслихата Восточно-Казахстанской области от 10 января 2020 года № 43/300-VI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10.01.2020 </w:t>
      </w:r>
      <w:r>
        <w:rPr>
          <w:rFonts w:ascii="Times New Roman"/>
          <w:b w:val="false"/>
          <w:i w:val="false"/>
          <w:color w:val="ff0000"/>
          <w:sz w:val="28"/>
        </w:rPr>
        <w:t>№ 43/300-VI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01 октября 2019 года № 40/274-VI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6195),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5-6-192,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909279,0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220587,9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685075,1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915113,2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59212,6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23934,0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35240,6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74647,3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- 15434,7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15434,7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15434,7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31742,1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3541,0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28138,1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34409,6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44005,0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5443,0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38488,0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46909,4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- 2904,4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2904,4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2904,4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32740,0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33564,7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- 824,7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824,7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30377,0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27527,0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31886,7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- 1509,7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1509,7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1509,7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220587,9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658056,1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1106"/>
        <w:gridCol w:w="3091"/>
        <w:gridCol w:w="32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153622,8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141869,5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141869,5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231265,2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1"/>
        <w:gridCol w:w="1267"/>
        <w:gridCol w:w="1267"/>
        <w:gridCol w:w="132"/>
        <w:gridCol w:w="5444"/>
        <w:gridCol w:w="2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