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4fdc" w14:textId="07f4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Аягозского района от 02 августа 2018 года № 591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22 октября 2019 года № 470. Зарегистрировано Департаментом юстиции Восточно-Казахстанской области 6 ноября 2019 года № 6261. Утратило силу - постановлением акимата Аягозского района Восточно-Казахстанской области от 21 января 2021 года № 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21.01.2021 № 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Аягозского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"Об установлении квоты рабочих мест для инвалидов" от 02 августа 2018 года № 591 (зарегистрировано в Реестре государственной регистрации нормативных правовых актов за номером 5-6-177, опубликовано в Эталонном контрольном банке нормативных правовых актов Республики Казахстан в электронном виде 10 сентября 2018 года) внести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приложения к постановлению на русском языке не меняется;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 на государственном языке изложить в новой редакции согласно приложению, к настоящему постановлению.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Сулейменова Б.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