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715e7" w14:textId="da715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2018 года № 33/214-VI "О бюджете Аягозского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15 ноября 2019 года № 41/280-VI. Зарегистрировано Департаментом юстиции Восточно-Казахстанской области 27 ноября 2019 года № 6315. Утратило силу решением Аягозского районного маслихата Восточно-Казахстанской области от 25 декабря 2019 года № 42/291-VI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Аягозского районного маслихата Восточно-Казахстанской области от 25.12.2019 </w:t>
      </w:r>
      <w:r>
        <w:rPr>
          <w:rFonts w:ascii="Times New Roman"/>
          <w:b w:val="false"/>
          <w:i w:val="false"/>
          <w:color w:val="ff0000"/>
          <w:sz w:val="28"/>
        </w:rPr>
        <w:t>№ 42/291-VI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5 ноября 2019 года № 34/366-VI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25/280-VI "Об областном бюджете на 2019-2021 годы" (зарегистрировано в Реестре государственной регистрации нормативных правовых актов за номером 6272) Аягозский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24 декабря 2018 года № 33/214-VI "О бюджете Аягозского района на 2019-2021 годы" (зарегистрировано в Реестре государственной регистрации нормативных правовых актов за номером 5-6-191 опубликовано в Эталонном контрольном банке нормативных правовых актов Республики Казахстан в электронном виде 11 января 2019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13090800,4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4734175,0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18450,2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37286,0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8300889,2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13225452,4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16261,0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22725,0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6464,0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- 150913,0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150913,0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22725,0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6464,0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134652,0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исполнению нормативы распределения доходов на 2019 год,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5 ноября 2019 года № 34/366-VI "О внесении изменений в решение Восточно-Казахстанского областного маслихата от 13 декабря 2018 года № 25/280-VI "Об областном бюджете на 2019-2021 годы" (зарегистрировано в Реестре государственной регистрации нормативных правовых актов за номером 6272):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 – 45,0 %;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– 45,0 %.";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41/280-VI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33/214-V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Аягозского района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714"/>
        <w:gridCol w:w="460"/>
        <w:gridCol w:w="714"/>
        <w:gridCol w:w="7198"/>
        <w:gridCol w:w="27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13090800,4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4734175,0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1046590,1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1046590,1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1034247,1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964512,9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964512,9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964512,9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2630519,0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2599331,0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2598750,0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79394,0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49116,0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49116,0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16233,0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18450,2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2852,2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находок,а также имущества, перешедшего по праву наследования к государству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предоставляемых государственными учреждениями, финансируемыми из местного бюджета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37286,0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приватизации жилищ из государственного жилищного фонда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37263,0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35770,0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35770,0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8300889,2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9272,1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9272,1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9272,1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8291617,1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8291617,1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3386421,1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1589423,0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3289892,0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419"/>
        <w:gridCol w:w="883"/>
        <w:gridCol w:w="883"/>
        <w:gridCol w:w="883"/>
        <w:gridCol w:w="6189"/>
        <w:gridCol w:w="23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13225452,4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1385096,9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452314,3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33013,0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30953,0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27692,0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161310,3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160905,3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152359,3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257991,0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 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247185,1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23241,7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223943,4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10805,9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10805,9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16245,0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16245,0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916537,6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26857,6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25711,6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23469,6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824829,5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40855,0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37488,0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769919,5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769919,5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64850,5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33050,6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30350,6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609,9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609,9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266368,5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8683,5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8683,5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8683,5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7563,5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257685,0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257685,0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255732,0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255732,0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27888,1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27888,1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27888,1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27888,1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27888,1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6512015,9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697012,3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697012,3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261567,2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35940,2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225627,0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435445,1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45385,7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390059,4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5457909,8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129082,0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129082,0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109573,0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5319827,8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5218362,1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1140978,4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4077383,7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101465,7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10665,7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357093,8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357093,8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32283,0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29899,0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162704,0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162704,0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143007,8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143007,8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1757906,2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1079351,0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1074458,0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1074458,0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844938,0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229520,0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634755,9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634755,9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261063,0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54595,0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67859,0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43204,0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15305,0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14904,0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14904,0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82094,0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82094,0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11049,4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11049,4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60665,0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53545,0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71049,2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60769,2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79365,7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17761,0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61604,7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47515,6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21996,0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25519,6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43799,3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43799,3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27574,0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11538,3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11538,3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1806564,8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989838,0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989838,0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341387,0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279580,0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61807,0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647951,0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611649,0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36302,0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814415,8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814415,8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174599,4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174599,4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11440,4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11440,4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624386,0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490559,0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133827,0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503744,7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266222,8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266222,8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266222,8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25048,0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241174,8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107605,0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97313,0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97313,0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97313,0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75184,8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50932,8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50133,8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44781,8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54732,1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30355,6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21711,6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1257,3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20454,3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24376,5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17791,1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16261,1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231,4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231,4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224329,5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181083,4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181083,4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31702,4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29659,4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115,5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115,5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2139,8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2139,8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138016,7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138016,7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36467,1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36467,1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21657,0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19921,0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14755,1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14755,1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184708,6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151651,0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151651,0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143701,0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143701,0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33057,6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33057,6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20439,6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20439,6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187602,0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187602,0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46199,0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34457,0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34457,0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130004,0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130004,0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130004,0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369193,0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369193,0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369193,0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2283,9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129,7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269551,0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269551,0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83798,0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83798,0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13430,4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13430,4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16261,0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-150913,0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 (использование профицита)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150913,0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134652,0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134652,0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