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e5fef" w14:textId="e7e5f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29 декабря 2018 года № 35/4-VІ "О бюджете Глуховского сельского округа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26 ноября 2019 года № 45/3-VI. Зарегистрировано Департаментом юстиции Восточно-Казахстанской области 3 декабря 2019 года № 6339. Утратило силу решением Бескарагайского районного маслихата Восточно-Казахстанской области от 16 января 2020 года № 49/5-VI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Бескарагайского районного маслихата Восточно-Казахстанской области от 16.01.2020 № 49/5-VI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1 ноября 2019 года № 43/11-VI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24 декабря 2018 года № 34/2-VІ "О бюджете Бескарагайского района на 2019-2021 годы" (зарегистрировано в Реестре государственной регистрации нормативных правовых актов за номером 6267), Бескарагайский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от 29 декабря 2018 года № 35/4-VІ "О бюджете Глуховского сельского округа на 2019-2021 годы" (зарегистрировано в Реестре государственной регистрации нормативных правовых актов за номером 5-7-154, опубликовано в Эталонном контрольном банке нормативных правовых актов Республики Казахстан в электронном виде 17 января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Глуховского сельского округа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41 117,6 тысяч тенге, в том числе: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6 470,0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капитала– 0,0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трансфертов– 34 517,6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–41 651,7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–0,0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-534,1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534,1 тысяч тенге, в том числе: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ноября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45/3-VI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35/4-VI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Глуховского сельского округа на 2019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386"/>
        <w:gridCol w:w="893"/>
        <w:gridCol w:w="1387"/>
        <w:gridCol w:w="4124"/>
        <w:gridCol w:w="36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41117,6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4489,0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34517,6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14082,6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41651,7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26801,7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-534,1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