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7203" w14:textId="8607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декабря 2019 года № 47/6-VI. Зарегистрировано Департаментом юстиции Восточно-Казахстанской области 26 декабря 2019 года № 6445. Утратило силу решением Бескарагайского районного маслихата Восточно-Казахстанской области от 16 января 2020 года № 49/3-VI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декабря 2019 года № 46/2-VI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6409),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5-7-153,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113 188,0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29 476,0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83 599,0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–117 817,1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-4 629,1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4 629,1 тысяч тенге, в том числе: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35/3-VI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539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