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b38a7" w14:textId="2bb38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11 октября 2016 года № 6/6-VI "О возмещении затрат на обучение на дому детей с ограниченными возможностями из числа инвалидов по индивидуальному учебному плану"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24 декабря 2019 года № 47/12-VI. Зарегистрировано Департаментом юстиции Восточно-Казахстанской области 13 января 2020 года № 6496. Утратило силу решением Бескарагайского районного маслихата Восточно-Казахстанской области от 27 октября 2021 года № 10/6-VII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Бескарагайского районного маслихата Восточно-Казахстанской области от 27.10.2021 </w:t>
      </w:r>
      <w:r>
        <w:rPr>
          <w:rFonts w:ascii="Times New Roman"/>
          <w:b w:val="false"/>
          <w:i w:val="false"/>
          <w:color w:val="ff0000"/>
          <w:sz w:val="28"/>
        </w:rPr>
        <w:t>№ 10/6-VII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Бескарагайский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11 октября 2016 года № 6/6-VI "О возмещении затрат на обучение на дому детей с ограниченными возможностями из числа инвалидов по индивидуальному учебному плану" (зарегистрировано в Реестре государственной регистрации нормативных правовых актов за номером 4734, опубликованное в газете "Бесқарағай тынысы" от 19 ноября 2016 года № 95)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Возместить затраты на обучение на дому детей с ограниченными возможностями из числа инвалидов по индивидуальному учебному плану ежемесячно в размере четырех месячных расчетных показателей в течение учебного года.";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возмещение затрат на обучение детей с ограниченными возможностями производится государственным учреждением "Отдел занятости и социальных программ Бескарагайского района"";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далее в текст на казахском языке вносятся изменения, на русском языке текст не меняется.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Кургамбаев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