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0d26" w14:textId="cc90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крестьянского хозяйства "Ілгідай" Бегенского сельского округа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Бегенского сельского округа Бескарагайского района Восточно-Казахстанской области от 9 декабря 2019 года № 1. Зарегистрировано Департаментом юстиции Восточно-Казахстанской области 11 декабря 2019 года № 6377. Утратило силу - решением акима Бегенского сельского округа Бескарагайского района Восточно-Казахстанской области от 15 января 2020 года № 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Бегенского сельского округа Бескарагайского района Восточно-Казахстанской области от 15.01.2020 № 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Бескарагайской районной территориальной инспекции Комитета ветеринарного контроля и надзора Министерства сельского хозяйства Республики Казахстан от 21 ноября 2019 года № 288, аким Бегенского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крестьянского хозяйства "Ілгідай" Бегенского сельского округа Бескарагайского района в связи с выявлением болезни эмфизематозного карбункула крупного рогатого скота.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Государственному учреждению "Аппарат акима Бегенского сельского округа Бескарагайского района Восточно-Казахстанской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Бескарагайского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Бескарагайского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и.о.акима Бегенского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Рафикова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